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C2" w:rsidRDefault="00EC55C2" w:rsidP="00EC55C2">
      <w:pPr>
        <w:pStyle w:val="Default"/>
        <w:rPr>
          <w:sz w:val="22"/>
          <w:szCs w:val="20"/>
        </w:rPr>
      </w:pPr>
    </w:p>
    <w:p w:rsidR="00EC55C2" w:rsidRPr="002C6A0A" w:rsidRDefault="00EC55C2" w:rsidP="00EC55C2">
      <w:pPr>
        <w:pStyle w:val="Default"/>
        <w:rPr>
          <w:b/>
          <w:sz w:val="22"/>
          <w:szCs w:val="20"/>
        </w:rPr>
      </w:pPr>
      <w:r w:rsidRPr="002C6A0A">
        <w:rPr>
          <w:sz w:val="22"/>
          <w:szCs w:val="20"/>
        </w:rPr>
        <w:t>Znak sprawy:</w:t>
      </w:r>
      <w:r w:rsidR="0012214A" w:rsidRPr="0012214A">
        <w:t xml:space="preserve"> </w:t>
      </w:r>
      <w:r w:rsidR="0012214A" w:rsidRPr="0012214A">
        <w:rPr>
          <w:sz w:val="22"/>
          <w:szCs w:val="20"/>
        </w:rPr>
        <w:t>O</w:t>
      </w:r>
      <w:r w:rsidR="00266716">
        <w:rPr>
          <w:sz w:val="22"/>
          <w:szCs w:val="20"/>
        </w:rPr>
        <w:t>R</w:t>
      </w:r>
      <w:r w:rsidR="0012214A" w:rsidRPr="0012214A">
        <w:rPr>
          <w:sz w:val="22"/>
          <w:szCs w:val="20"/>
        </w:rPr>
        <w:t>.271.1.2018</w:t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  <w:t xml:space="preserve">                </w:t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Pr="002C6A0A">
        <w:rPr>
          <w:b/>
          <w:i/>
          <w:sz w:val="22"/>
          <w:szCs w:val="20"/>
        </w:rPr>
        <w:t>Załącznik nr 7 do SIWZ</w:t>
      </w: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  <w:r w:rsidRPr="002C6A0A">
        <w:rPr>
          <w:b/>
          <w:bCs/>
          <w:sz w:val="22"/>
          <w:szCs w:val="20"/>
        </w:rPr>
        <w:t xml:space="preserve">Wykonawca: </w:t>
      </w:r>
    </w:p>
    <w:p w:rsidR="00EC55C2" w:rsidRPr="0077412F" w:rsidRDefault="00EC55C2" w:rsidP="00EC55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6B43B2">
      <w:pPr>
        <w:pStyle w:val="Default"/>
        <w:tabs>
          <w:tab w:val="left" w:pos="7380"/>
        </w:tabs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  <w:r w:rsidR="006B43B2">
        <w:rPr>
          <w:rFonts w:ascii="Arial" w:hAnsi="Arial" w:cs="Arial"/>
          <w:sz w:val="20"/>
          <w:szCs w:val="20"/>
        </w:rPr>
        <w:tab/>
      </w:r>
    </w:p>
    <w:p w:rsidR="00EC55C2" w:rsidRPr="0077412F" w:rsidRDefault="00EC55C2" w:rsidP="00EC55C2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C55C2" w:rsidRPr="00CB27FB" w:rsidRDefault="00EC55C2" w:rsidP="00EC55C2">
      <w:pPr>
        <w:pStyle w:val="Default"/>
        <w:rPr>
          <w:rFonts w:ascii="Arial" w:hAnsi="Arial" w:cs="Arial"/>
          <w:sz w:val="12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Default="00EC55C2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Pr="0077412F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C55C2" w:rsidRPr="00064173" w:rsidRDefault="00EC55C2" w:rsidP="00EC55C2">
      <w:pPr>
        <w:pStyle w:val="Default"/>
        <w:jc w:val="both"/>
        <w:rPr>
          <w:bCs/>
          <w:sz w:val="22"/>
          <w:szCs w:val="22"/>
        </w:rPr>
      </w:pPr>
    </w:p>
    <w:p w:rsidR="00EC55C2" w:rsidRPr="00B915EE" w:rsidRDefault="00EC55C2" w:rsidP="00EC55C2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915EE">
        <w:rPr>
          <w:rFonts w:ascii="Times New Roman" w:hAnsi="Times New Roman" w:cs="Times New Roman"/>
          <w:b/>
          <w:sz w:val="22"/>
          <w:szCs w:val="22"/>
          <w:u w:val="single"/>
        </w:rPr>
        <w:t>WYKAZ WYKONANYCH DOST</w:t>
      </w:r>
      <w:r w:rsidR="00B915EE" w:rsidRPr="00B915EE">
        <w:rPr>
          <w:rFonts w:ascii="Times New Roman" w:hAnsi="Times New Roman" w:cs="Times New Roman"/>
          <w:b/>
          <w:sz w:val="22"/>
          <w:szCs w:val="22"/>
          <w:u w:val="single"/>
        </w:rPr>
        <w:t>AW</w:t>
      </w:r>
      <w:r w:rsidRPr="00B915EE">
        <w:rPr>
          <w:rFonts w:ascii="Times New Roman" w:hAnsi="Times New Roman" w:cs="Times New Roman"/>
          <w:b/>
          <w:sz w:val="22"/>
          <w:szCs w:val="22"/>
          <w:u w:val="single"/>
        </w:rPr>
        <w:t xml:space="preserve"> SPRZĘTU INFORMATYCZNEGO</w:t>
      </w:r>
    </w:p>
    <w:p w:rsidR="00EC55C2" w:rsidRPr="00064173" w:rsidRDefault="00EC55C2" w:rsidP="00EC55C2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</w:p>
    <w:p w:rsidR="00EC55C2" w:rsidRPr="00064173" w:rsidRDefault="002D2938" w:rsidP="00EC55C2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okresie ostatnich 3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 lat przed wszczęciem postępowania o udzielenie zamówienia, p.n.</w:t>
      </w:r>
    </w:p>
    <w:p w:rsidR="00EC55C2" w:rsidRDefault="00485CF0" w:rsidP="00EC55C2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485CF0">
        <w:rPr>
          <w:rFonts w:ascii="Times New Roman" w:hAnsi="Times New Roman" w:cs="Times New Roman"/>
          <w:b/>
          <w:sz w:val="22"/>
          <w:szCs w:val="22"/>
        </w:rPr>
        <w:t xml:space="preserve">Dostawa sprzętu komputerowego dla Gminy </w:t>
      </w:r>
      <w:r w:rsidR="00266716">
        <w:rPr>
          <w:rFonts w:ascii="Times New Roman" w:hAnsi="Times New Roman" w:cs="Times New Roman"/>
          <w:b/>
          <w:sz w:val="22"/>
          <w:szCs w:val="22"/>
        </w:rPr>
        <w:t>Sadkowice</w:t>
      </w:r>
      <w:r w:rsidRPr="00485CF0">
        <w:rPr>
          <w:rFonts w:ascii="Times New Roman" w:hAnsi="Times New Roman" w:cs="Times New Roman"/>
          <w:b/>
          <w:sz w:val="22"/>
          <w:szCs w:val="22"/>
        </w:rPr>
        <w:t xml:space="preserve"> w ramach projektu „Wdrożenie zintegrowanych technologii  </w:t>
      </w:r>
      <w:proofErr w:type="spellStart"/>
      <w:r w:rsidRPr="00485CF0">
        <w:rPr>
          <w:rFonts w:ascii="Times New Roman" w:hAnsi="Times New Roman" w:cs="Times New Roman"/>
          <w:b/>
          <w:sz w:val="22"/>
          <w:szCs w:val="22"/>
        </w:rPr>
        <w:t>informacyjno</w:t>
      </w:r>
      <w:proofErr w:type="spellEnd"/>
      <w:r w:rsidRPr="00485CF0">
        <w:rPr>
          <w:rFonts w:ascii="Times New Roman" w:hAnsi="Times New Roman" w:cs="Times New Roman"/>
          <w:b/>
          <w:sz w:val="22"/>
          <w:szCs w:val="22"/>
        </w:rPr>
        <w:t xml:space="preserve"> – komunikacyjnych w gminach powiatu rawskiego”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a jeżeli okres prowadzenia działalności jest krótszy - w tym okresie, odpowiadających swoim rodzajem i wartością </w:t>
      </w:r>
      <w:r w:rsidR="00EC55C2" w:rsidRPr="003622F1">
        <w:rPr>
          <w:rFonts w:ascii="Times New Roman" w:hAnsi="Times New Roman" w:cs="Times New Roman"/>
          <w:sz w:val="22"/>
          <w:szCs w:val="22"/>
        </w:rPr>
        <w:t>dostaw</w:t>
      </w:r>
      <w:r w:rsidR="003622F1">
        <w:rPr>
          <w:rFonts w:ascii="Times New Roman" w:hAnsi="Times New Roman" w:cs="Times New Roman"/>
          <w:sz w:val="22"/>
          <w:szCs w:val="22"/>
        </w:rPr>
        <w:t>y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 stanowiąc</w:t>
      </w:r>
      <w:r w:rsidR="003622F1">
        <w:rPr>
          <w:rFonts w:ascii="Times New Roman" w:hAnsi="Times New Roman" w:cs="Times New Roman"/>
          <w:sz w:val="22"/>
          <w:szCs w:val="22"/>
        </w:rPr>
        <w:t>e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 przedmiot zamówienia, z podaniem</w:t>
      </w:r>
      <w:r w:rsidR="00EC55C2">
        <w:rPr>
          <w:sz w:val="22"/>
          <w:szCs w:val="22"/>
        </w:rPr>
        <w:t xml:space="preserve"> </w:t>
      </w:r>
      <w:r w:rsidR="00EC55C2" w:rsidRPr="00064173">
        <w:rPr>
          <w:rFonts w:ascii="Times New Roman" w:hAnsi="Times New Roman" w:cs="Times New Roman"/>
          <w:sz w:val="22"/>
          <w:szCs w:val="22"/>
        </w:rPr>
        <w:t>ich wartości oraz daty i miejsca wykonania.</w:t>
      </w:r>
      <w:r w:rsidR="00B97C10">
        <w:rPr>
          <w:rFonts w:ascii="Times New Roman" w:hAnsi="Times New Roman" w:cs="Times New Roman"/>
          <w:sz w:val="22"/>
          <w:szCs w:val="22"/>
        </w:rPr>
        <w:t xml:space="preserve"> </w:t>
      </w:r>
      <w:r w:rsidR="00B97C10" w:rsidRPr="00B97C10">
        <w:rPr>
          <w:rFonts w:ascii="Times New Roman" w:hAnsi="Times New Roman" w:cs="Times New Roman"/>
          <w:sz w:val="22"/>
          <w:szCs w:val="22"/>
        </w:rPr>
        <w:t>Zamawiający wymaga</w:t>
      </w:r>
      <w:r w:rsidR="00B97C10">
        <w:rPr>
          <w:rFonts w:ascii="Times New Roman" w:hAnsi="Times New Roman" w:cs="Times New Roman"/>
          <w:sz w:val="22"/>
          <w:szCs w:val="22"/>
        </w:rPr>
        <w:t xml:space="preserve"> </w:t>
      </w:r>
      <w:r w:rsidR="00B97C10" w:rsidRPr="00B97C10">
        <w:rPr>
          <w:rFonts w:ascii="Times New Roman" w:hAnsi="Times New Roman" w:cs="Times New Roman"/>
          <w:sz w:val="22"/>
          <w:szCs w:val="22"/>
        </w:rPr>
        <w:t xml:space="preserve">minimum </w:t>
      </w:r>
      <w:r w:rsidR="00266716">
        <w:rPr>
          <w:rFonts w:ascii="Times New Roman" w:hAnsi="Times New Roman" w:cs="Times New Roman"/>
          <w:sz w:val="22"/>
          <w:szCs w:val="22"/>
        </w:rPr>
        <w:t>jednej dostawy  o podobnym charakterze o wartości nie mniejszej niż 50 000 PLN</w:t>
      </w:r>
      <w:r w:rsidR="001D3D60">
        <w:rPr>
          <w:rFonts w:ascii="Times New Roman" w:hAnsi="Times New Roman" w:cs="Times New Roman"/>
          <w:sz w:val="22"/>
          <w:szCs w:val="22"/>
        </w:rPr>
        <w:t xml:space="preserve"> brutto</w:t>
      </w:r>
      <w:r w:rsidR="00B97C10">
        <w:rPr>
          <w:rFonts w:ascii="Times New Roman" w:hAnsi="Times New Roman" w:cs="Times New Roman"/>
          <w:sz w:val="22"/>
          <w:szCs w:val="22"/>
        </w:rPr>
        <w:t>.</w:t>
      </w:r>
    </w:p>
    <w:p w:rsidR="00B97C10" w:rsidRPr="00534B32" w:rsidRDefault="00B97C10" w:rsidP="00EC55C2">
      <w:pPr>
        <w:pStyle w:val="Tekstpodstawowy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226"/>
        <w:gridCol w:w="1991"/>
        <w:gridCol w:w="2488"/>
        <w:gridCol w:w="2154"/>
      </w:tblGrid>
      <w:tr w:rsidR="00EC55C2" w:rsidRPr="00534B32" w:rsidTr="00266716">
        <w:tc>
          <w:tcPr>
            <w:tcW w:w="331" w:type="pct"/>
          </w:tcPr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Lp.</w:t>
            </w:r>
          </w:p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</w:p>
        </w:tc>
        <w:tc>
          <w:tcPr>
            <w:tcW w:w="1173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Opis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>
              <w:rPr>
                <w:b/>
                <w:sz w:val="18"/>
              </w:rPr>
              <w:t xml:space="preserve"> </w:t>
            </w:r>
            <w:r w:rsidRPr="00560E36">
              <w:rPr>
                <w:b/>
                <w:sz w:val="18"/>
              </w:rPr>
              <w:t>(rodzaj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 w:rsidRPr="00560E36">
              <w:rPr>
                <w:b/>
                <w:sz w:val="18"/>
              </w:rPr>
              <w:t>)</w:t>
            </w:r>
          </w:p>
        </w:tc>
        <w:tc>
          <w:tcPr>
            <w:tcW w:w="1049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Wartość brutto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</w:t>
            </w:r>
            <w:r w:rsidR="00DB3FBE">
              <w:rPr>
                <w:b/>
                <w:sz w:val="18"/>
              </w:rPr>
              <w:t>wy</w:t>
            </w:r>
          </w:p>
        </w:tc>
        <w:tc>
          <w:tcPr>
            <w:tcW w:w="1311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 xml:space="preserve">Data wykonania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(zgodnie z zawartą umową)</w:t>
            </w:r>
          </w:p>
        </w:tc>
        <w:tc>
          <w:tcPr>
            <w:tcW w:w="1135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Miejsce wykonania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(adres/nr telefonu)</w:t>
            </w:r>
          </w:p>
        </w:tc>
      </w:tr>
      <w:tr w:rsidR="00EC55C2" w:rsidRPr="00534B32" w:rsidTr="00266716">
        <w:trPr>
          <w:trHeight w:val="515"/>
        </w:trPr>
        <w:tc>
          <w:tcPr>
            <w:tcW w:w="33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EC55C2" w:rsidRPr="00534B32" w:rsidTr="00266716">
        <w:trPr>
          <w:trHeight w:val="585"/>
        </w:trPr>
        <w:tc>
          <w:tcPr>
            <w:tcW w:w="33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EC55C2" w:rsidRPr="00534B32" w:rsidTr="00266716">
        <w:trPr>
          <w:trHeight w:val="645"/>
        </w:trPr>
        <w:tc>
          <w:tcPr>
            <w:tcW w:w="33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</w:tbl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C55C2" w:rsidRPr="00E7330B" w:rsidRDefault="00EC55C2" w:rsidP="00EC55C2">
      <w:pPr>
        <w:spacing w:before="120" w:after="120"/>
        <w:rPr>
          <w:sz w:val="22"/>
          <w:szCs w:val="22"/>
        </w:rPr>
      </w:pPr>
      <w:r w:rsidRPr="00E7330B">
        <w:rPr>
          <w:b/>
          <w:sz w:val="22"/>
          <w:szCs w:val="22"/>
          <w:u w:val="single"/>
        </w:rPr>
        <w:t>Uwaga!</w:t>
      </w:r>
    </w:p>
    <w:p w:rsidR="00E7330B" w:rsidRPr="00E7330B" w:rsidRDefault="00E7330B" w:rsidP="00E7330B">
      <w:pPr>
        <w:pStyle w:val="Akapitzlist"/>
        <w:numPr>
          <w:ilvl w:val="0"/>
          <w:numId w:val="21"/>
        </w:numPr>
        <w:jc w:val="both"/>
        <w:rPr>
          <w:strike/>
          <w:color w:val="FF0000"/>
          <w:sz w:val="22"/>
          <w:szCs w:val="22"/>
        </w:rPr>
      </w:pPr>
      <w:r w:rsidRPr="00E7330B">
        <w:rPr>
          <w:sz w:val="22"/>
          <w:szCs w:val="22"/>
        </w:rPr>
        <w:t xml:space="preserve">Do wykazu należy załączyć kopie dokumentów potwierdzających, że wymieniona powyżej w tabeli dostawa o wartości minimum </w:t>
      </w:r>
      <w:r w:rsidRPr="00E7330B">
        <w:rPr>
          <w:b/>
          <w:sz w:val="22"/>
          <w:szCs w:val="22"/>
        </w:rPr>
        <w:t>50 000 PLN</w:t>
      </w:r>
      <w:r w:rsidR="001D3D60">
        <w:rPr>
          <w:b/>
          <w:sz w:val="22"/>
          <w:szCs w:val="22"/>
        </w:rPr>
        <w:t xml:space="preserve"> brutto</w:t>
      </w:r>
      <w:bookmarkStart w:id="0" w:name="_GoBack"/>
      <w:bookmarkEnd w:id="0"/>
      <w:r w:rsidRPr="00E7330B">
        <w:rPr>
          <w:sz w:val="22"/>
          <w:szCs w:val="22"/>
        </w:rPr>
        <w:t>, została wykonana należycie i prawidłowo ukończona. Przy czym dowodami, o których mowa, są referencje bądź inne dokumenty wystawione przez podmiot, na rzecz którego dostawy były wykonane, a jeżeli z uzasadnionej przyczyny o obiektywnym charakterze Wykonawca  nie jest w stanie uzyskać tych dokumentów - inne dokumenty.</w:t>
      </w:r>
    </w:p>
    <w:p w:rsidR="00EC55C2" w:rsidRPr="00E7330B" w:rsidRDefault="00EC55C2" w:rsidP="00EC55C2">
      <w:pPr>
        <w:pStyle w:val="Tekstpodstawowy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E7330B">
        <w:rPr>
          <w:rFonts w:ascii="Times New Roman" w:hAnsi="Times New Roman" w:cs="Times New Roman"/>
          <w:sz w:val="22"/>
          <w:szCs w:val="22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:rsidR="003622F1" w:rsidRPr="003622F1" w:rsidRDefault="003622F1" w:rsidP="00E7330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EC55C2" w:rsidRPr="00E37339" w:rsidRDefault="00EC55C2" w:rsidP="00EC55C2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8732F">
        <w:rPr>
          <w:sz w:val="22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1A42C2" w:rsidRPr="00EC55C2" w:rsidRDefault="00EC55C2" w:rsidP="00EC55C2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6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</w:rPr>
        <w:t>(piecz</w:t>
      </w:r>
      <w:r w:rsidRPr="00D60846">
        <w:rPr>
          <w:rFonts w:ascii="Arial" w:eastAsia="TimesNewRoman" w:hAnsi="Arial" w:cs="Arial"/>
          <w:sz w:val="16"/>
        </w:rPr>
        <w:t>ęć</w:t>
      </w:r>
      <w:r w:rsidRPr="00D60846">
        <w:rPr>
          <w:rFonts w:ascii="Arial" w:hAnsi="Arial" w:cs="Arial"/>
          <w:i/>
          <w:iCs/>
          <w:sz w:val="16"/>
        </w:rPr>
        <w:t xml:space="preserve"> z własnor</w:t>
      </w:r>
      <w:r w:rsidRPr="00D60846">
        <w:rPr>
          <w:rFonts w:ascii="Arial" w:eastAsia="TimesNewRoman" w:hAnsi="Arial" w:cs="Arial"/>
          <w:sz w:val="16"/>
        </w:rPr>
        <w:t>ę</w:t>
      </w:r>
      <w:r w:rsidRPr="00D60846">
        <w:rPr>
          <w:rFonts w:ascii="Arial" w:hAnsi="Arial" w:cs="Arial"/>
          <w:i/>
          <w:iCs/>
          <w:sz w:val="16"/>
        </w:rPr>
        <w:t xml:space="preserve">cznym podpisem </w:t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="00712E6C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</w:rPr>
        <w:br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  <w:t xml:space="preserve">      do jego reprezentowania) </w:t>
      </w:r>
    </w:p>
    <w:sectPr w:rsidR="001A42C2" w:rsidRPr="00EC55C2" w:rsidSect="006B43B2">
      <w:headerReference w:type="default" r:id="rId8"/>
      <w:footerReference w:type="default" r:id="rId9"/>
      <w:pgSz w:w="11906" w:h="16838"/>
      <w:pgMar w:top="1276" w:right="991" w:bottom="1417" w:left="1417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A45" w:rsidRDefault="002D3A45">
      <w:r>
        <w:separator/>
      </w:r>
    </w:p>
  </w:endnote>
  <w:endnote w:type="continuationSeparator" w:id="0">
    <w:p w:rsidR="002D3A45" w:rsidRDefault="002D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ED" w:rsidRPr="00574277" w:rsidRDefault="006B43B2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A45" w:rsidRDefault="002D3A45">
      <w:r>
        <w:separator/>
      </w:r>
    </w:p>
  </w:footnote>
  <w:footnote w:type="continuationSeparator" w:id="0">
    <w:p w:rsidR="002D3A45" w:rsidRDefault="002D3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B2" w:rsidRPr="002D65C9" w:rsidRDefault="006B43B2" w:rsidP="006B43B2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6B43B2" w:rsidRPr="002D65C9" w:rsidRDefault="006B43B2" w:rsidP="006B43B2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6B43B2" w:rsidRPr="002D65C9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6B43B2" w:rsidRPr="002D65C9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6B43B2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6B43B2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30"/>
  </w:num>
  <w:num w:numId="14">
    <w:abstractNumId w:val="40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20D56"/>
    <w:rsid w:val="00036692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214A"/>
    <w:rsid w:val="001241B8"/>
    <w:rsid w:val="0012676F"/>
    <w:rsid w:val="001270AD"/>
    <w:rsid w:val="0013021F"/>
    <w:rsid w:val="0013346A"/>
    <w:rsid w:val="001421C6"/>
    <w:rsid w:val="0015266F"/>
    <w:rsid w:val="001541E0"/>
    <w:rsid w:val="0016528F"/>
    <w:rsid w:val="00182200"/>
    <w:rsid w:val="0019711A"/>
    <w:rsid w:val="001A42C2"/>
    <w:rsid w:val="001B1DC7"/>
    <w:rsid w:val="001B6681"/>
    <w:rsid w:val="001C39B3"/>
    <w:rsid w:val="001D1CB9"/>
    <w:rsid w:val="001D3D60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55D6C"/>
    <w:rsid w:val="00266716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2938"/>
    <w:rsid w:val="002D3A45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22F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05047"/>
    <w:rsid w:val="00413698"/>
    <w:rsid w:val="00414C5F"/>
    <w:rsid w:val="004206ED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775B5"/>
    <w:rsid w:val="00483CA3"/>
    <w:rsid w:val="00485CF0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0766"/>
    <w:rsid w:val="0053547C"/>
    <w:rsid w:val="00540937"/>
    <w:rsid w:val="005431E3"/>
    <w:rsid w:val="00543C16"/>
    <w:rsid w:val="00547770"/>
    <w:rsid w:val="00553902"/>
    <w:rsid w:val="00554983"/>
    <w:rsid w:val="00571919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B43B2"/>
    <w:rsid w:val="006C273F"/>
    <w:rsid w:val="006D2A04"/>
    <w:rsid w:val="006D327B"/>
    <w:rsid w:val="006D7D63"/>
    <w:rsid w:val="006E2EA9"/>
    <w:rsid w:val="006E3DC4"/>
    <w:rsid w:val="0070216A"/>
    <w:rsid w:val="00712E6C"/>
    <w:rsid w:val="0072223C"/>
    <w:rsid w:val="007247D7"/>
    <w:rsid w:val="00736F67"/>
    <w:rsid w:val="0073721D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37380"/>
    <w:rsid w:val="00842D1D"/>
    <w:rsid w:val="008472B0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81C85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3733D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15EE"/>
    <w:rsid w:val="00B97C10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07619"/>
    <w:rsid w:val="00C24584"/>
    <w:rsid w:val="00C3504B"/>
    <w:rsid w:val="00C35F0B"/>
    <w:rsid w:val="00C37459"/>
    <w:rsid w:val="00C451C0"/>
    <w:rsid w:val="00C46C26"/>
    <w:rsid w:val="00C54DA5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B3FBE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7330B"/>
    <w:rsid w:val="00E76E98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5C2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4E80B-0CCF-40E4-95F0-62F1204E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2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2134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Tomasz Żaczkiewicz</cp:lastModifiedBy>
  <cp:revision>4</cp:revision>
  <cp:lastPrinted>2017-06-30T07:51:00Z</cp:lastPrinted>
  <dcterms:created xsi:type="dcterms:W3CDTF">2018-04-24T10:52:00Z</dcterms:created>
  <dcterms:modified xsi:type="dcterms:W3CDTF">2018-04-30T06:54:00Z</dcterms:modified>
</cp:coreProperties>
</file>