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13" w:rsidRDefault="00D65413" w:rsidP="00D65413">
      <w:pPr>
        <w:pStyle w:val="Default"/>
      </w:pPr>
    </w:p>
    <w:p w:rsidR="00D65413" w:rsidRPr="006100CB" w:rsidRDefault="00D65413" w:rsidP="00D65413">
      <w:pPr>
        <w:pStyle w:val="Default"/>
        <w:rPr>
          <w:sz w:val="22"/>
          <w:szCs w:val="22"/>
        </w:rPr>
      </w:pPr>
      <w:r w:rsidRPr="006100CB">
        <w:rPr>
          <w:sz w:val="22"/>
          <w:szCs w:val="22"/>
        </w:rPr>
        <w:t>Znak sprawy:</w:t>
      </w:r>
      <w:r w:rsidR="00D42D12" w:rsidRPr="00D42D12">
        <w:t xml:space="preserve"> </w:t>
      </w:r>
      <w:r w:rsidR="00B269B5">
        <w:rPr>
          <w:sz w:val="22"/>
          <w:szCs w:val="22"/>
        </w:rPr>
        <w:t>OR</w:t>
      </w:r>
      <w:r w:rsidR="00D42D12" w:rsidRPr="00D42D12">
        <w:rPr>
          <w:sz w:val="22"/>
          <w:szCs w:val="22"/>
        </w:rPr>
        <w:t>.271.1.2018</w:t>
      </w:r>
      <w:r w:rsidRPr="006100CB">
        <w:rPr>
          <w:sz w:val="22"/>
          <w:szCs w:val="22"/>
        </w:rPr>
        <w:tab/>
      </w:r>
      <w:r w:rsidRPr="006100CB">
        <w:rPr>
          <w:sz w:val="22"/>
          <w:szCs w:val="22"/>
        </w:rPr>
        <w:tab/>
      </w:r>
      <w:r w:rsidRPr="006100C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100CB">
        <w:rPr>
          <w:sz w:val="22"/>
          <w:szCs w:val="22"/>
        </w:rPr>
        <w:t xml:space="preserve">               </w:t>
      </w:r>
      <w:r w:rsidRPr="006100CB">
        <w:rPr>
          <w:b/>
          <w:i/>
          <w:sz w:val="22"/>
          <w:szCs w:val="22"/>
        </w:rPr>
        <w:t>Załącznik nr 8 do SIWZ</w:t>
      </w:r>
    </w:p>
    <w:p w:rsidR="00D65413" w:rsidRPr="006100CB" w:rsidRDefault="00D65413" w:rsidP="00D65413">
      <w:pPr>
        <w:pStyle w:val="Default"/>
        <w:rPr>
          <w:b/>
          <w:bCs/>
          <w:sz w:val="22"/>
          <w:szCs w:val="22"/>
        </w:rPr>
      </w:pPr>
    </w:p>
    <w:p w:rsidR="00D65413" w:rsidRPr="006100CB" w:rsidRDefault="00D65413" w:rsidP="00D65413">
      <w:pPr>
        <w:pStyle w:val="Default"/>
        <w:rPr>
          <w:b/>
          <w:bCs/>
          <w:sz w:val="22"/>
          <w:szCs w:val="22"/>
        </w:rPr>
      </w:pPr>
      <w:r w:rsidRPr="006100CB">
        <w:rPr>
          <w:b/>
          <w:bCs/>
          <w:sz w:val="22"/>
          <w:szCs w:val="22"/>
        </w:rPr>
        <w:t xml:space="preserve">Wykonawca: </w:t>
      </w:r>
    </w:p>
    <w:p w:rsidR="00D65413" w:rsidRPr="0077412F" w:rsidRDefault="00D65413" w:rsidP="00D65413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KRS/CEiDG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:rsidR="00D65413" w:rsidRPr="00CB27FB" w:rsidRDefault="00D65413" w:rsidP="00D65413">
      <w:pPr>
        <w:pStyle w:val="Default"/>
        <w:rPr>
          <w:rFonts w:ascii="Arial" w:hAnsi="Arial" w:cs="Arial"/>
          <w:sz w:val="12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</w:p>
    <w:p w:rsidR="00D65413" w:rsidRPr="0077412F" w:rsidRDefault="00D65413" w:rsidP="00D65413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65413" w:rsidRDefault="00D65413" w:rsidP="00D65413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D65413" w:rsidRPr="0077412F" w:rsidRDefault="00D65413" w:rsidP="00D65413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D65413" w:rsidRPr="00E37339" w:rsidRDefault="00D65413" w:rsidP="00D65413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65413" w:rsidRPr="006100CB" w:rsidRDefault="00D65413" w:rsidP="00D65413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100CB">
        <w:rPr>
          <w:rFonts w:ascii="Times New Roman" w:hAnsi="Times New Roman" w:cs="Times New Roman"/>
          <w:b/>
          <w:sz w:val="22"/>
          <w:szCs w:val="22"/>
          <w:u w:val="single"/>
        </w:rPr>
        <w:t xml:space="preserve">WYKAZ OSÓB </w:t>
      </w:r>
    </w:p>
    <w:p w:rsidR="00D65413" w:rsidRPr="006100CB" w:rsidRDefault="00D65413" w:rsidP="00D65413">
      <w:pPr>
        <w:pStyle w:val="Tekstpodstawowy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100CB">
        <w:rPr>
          <w:rFonts w:ascii="Times New Roman" w:hAnsi="Times New Roman" w:cs="Times New Roman"/>
          <w:b/>
          <w:sz w:val="22"/>
          <w:szCs w:val="22"/>
          <w:u w:val="single"/>
        </w:rPr>
        <w:t>skierowanych przez Wykonawcę odpowiedzialnych za realizacje przedmiotu zamówienia</w:t>
      </w:r>
    </w:p>
    <w:p w:rsidR="00D65413" w:rsidRPr="006100CB" w:rsidRDefault="00D65413" w:rsidP="00D65413">
      <w:pPr>
        <w:pStyle w:val="Tekstpodstawowy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6100CB">
        <w:rPr>
          <w:rFonts w:ascii="Times New Roman" w:hAnsi="Times New Roman" w:cs="Times New Roman"/>
          <w:sz w:val="22"/>
          <w:szCs w:val="22"/>
        </w:rPr>
        <w:t>Zamówienie pn.:</w:t>
      </w:r>
    </w:p>
    <w:p w:rsidR="00D65413" w:rsidRPr="006100CB" w:rsidRDefault="003B46BA" w:rsidP="00D65413">
      <w:pPr>
        <w:pStyle w:val="Tekstpodstawowy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3B46B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Dostawa sprzętu komputerowego dla Gminy </w:t>
      </w:r>
      <w:r w:rsidR="00B269B5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Sadkowice </w:t>
      </w:r>
      <w:r w:rsidRPr="003B46BA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w ramach projektu „Wdrożenie zintegrowanych technologii  informacyjno – komunikacyjnych w gminach powiatu rawskiego”</w:t>
      </w:r>
    </w:p>
    <w:tbl>
      <w:tblPr>
        <w:tblpPr w:leftFromText="141" w:rightFromText="141" w:vertAnchor="text" w:horzAnchor="margin" w:tblpXSpec="center" w:tblpY="2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1380"/>
        <w:gridCol w:w="3577"/>
        <w:gridCol w:w="1907"/>
        <w:gridCol w:w="1905"/>
      </w:tblGrid>
      <w:tr w:rsidR="00D65413" w:rsidRPr="007E06CC" w:rsidTr="000173CD">
        <w:trPr>
          <w:trHeight w:val="140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D04C35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D04C35">
              <w:rPr>
                <w:b/>
                <w:sz w:val="18"/>
                <w:szCs w:val="16"/>
              </w:rPr>
              <w:t>Lp.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D04C35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D04C35">
              <w:rPr>
                <w:b/>
                <w:sz w:val="18"/>
                <w:szCs w:val="16"/>
              </w:rPr>
              <w:t>Imię</w:t>
            </w:r>
          </w:p>
          <w:p w:rsidR="00D65413" w:rsidRPr="00D04C35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D04C35">
              <w:rPr>
                <w:b/>
                <w:sz w:val="18"/>
                <w:szCs w:val="16"/>
              </w:rPr>
              <w:t>i nazwisko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D04C3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6"/>
              </w:rPr>
            </w:pPr>
            <w:r w:rsidRPr="006878BE">
              <w:rPr>
                <w:b/>
                <w:bCs/>
                <w:sz w:val="18"/>
                <w:szCs w:val="16"/>
              </w:rPr>
              <w:t>Kwalifikacje zawodowe</w:t>
            </w:r>
          </w:p>
          <w:p w:rsidR="00D65413" w:rsidRPr="006878BE" w:rsidRDefault="00D65413" w:rsidP="00D04C35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D04C35">
            <w:pPr>
              <w:jc w:val="center"/>
              <w:rPr>
                <w:b/>
                <w:sz w:val="18"/>
                <w:szCs w:val="16"/>
              </w:rPr>
            </w:pPr>
            <w:r w:rsidRPr="006878BE">
              <w:rPr>
                <w:b/>
                <w:sz w:val="18"/>
                <w:szCs w:val="16"/>
              </w:rPr>
              <w:t>Telefon/fax/email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13" w:rsidRPr="006878BE" w:rsidRDefault="00D65413" w:rsidP="00D04C35">
            <w:pPr>
              <w:ind w:right="-112"/>
              <w:jc w:val="center"/>
              <w:rPr>
                <w:b/>
                <w:sz w:val="18"/>
                <w:szCs w:val="16"/>
              </w:rPr>
            </w:pPr>
            <w:r w:rsidRPr="006878BE">
              <w:rPr>
                <w:b/>
                <w:sz w:val="18"/>
                <w:szCs w:val="16"/>
              </w:rPr>
              <w:t>Zakres wykonywanych czynności</w:t>
            </w:r>
          </w:p>
        </w:tc>
      </w:tr>
      <w:tr w:rsidR="00D65413" w:rsidRPr="007E06CC" w:rsidTr="00D65413">
        <w:trPr>
          <w:trHeight w:val="83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D65413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  <w:p w:rsidR="00D65413" w:rsidRPr="006878BE" w:rsidRDefault="00D65413" w:rsidP="000173CD">
            <w:pPr>
              <w:rPr>
                <w:rFonts w:eastAsia="Calibri"/>
                <w:b/>
                <w:sz w:val="18"/>
                <w:szCs w:val="16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13" w:rsidRPr="006878BE" w:rsidRDefault="00D65413" w:rsidP="000173CD">
            <w:pPr>
              <w:jc w:val="both"/>
              <w:rPr>
                <w:b/>
                <w:sz w:val="18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413" w:rsidRPr="006878BE" w:rsidRDefault="00D65413" w:rsidP="000173CD">
            <w:pPr>
              <w:jc w:val="center"/>
              <w:rPr>
                <w:sz w:val="18"/>
                <w:szCs w:val="16"/>
              </w:rPr>
            </w:pPr>
          </w:p>
        </w:tc>
      </w:tr>
    </w:tbl>
    <w:p w:rsidR="00D65413" w:rsidRDefault="00D65413" w:rsidP="00D65413">
      <w:pPr>
        <w:pStyle w:val="Tekstpodstawowy"/>
        <w:rPr>
          <w:sz w:val="20"/>
        </w:rPr>
      </w:pPr>
    </w:p>
    <w:p w:rsidR="00D65413" w:rsidRPr="006878BE" w:rsidRDefault="00D65413" w:rsidP="00D65413">
      <w:pPr>
        <w:jc w:val="both"/>
      </w:pPr>
    </w:p>
    <w:p w:rsidR="00D65413" w:rsidRPr="006878BE" w:rsidRDefault="00A41F76" w:rsidP="00D65413">
      <w:pPr>
        <w:jc w:val="both"/>
      </w:pPr>
      <w:r>
        <w:t xml:space="preserve">W </w:t>
      </w:r>
      <w:bookmarkStart w:id="0" w:name="_GoBack"/>
      <w:bookmarkEnd w:id="0"/>
      <w:r w:rsidR="00D65413" w:rsidRPr="006878BE">
        <w:t>pr</w:t>
      </w:r>
      <w:r w:rsidR="00B269B5">
        <w:t>zypadku wykazania osoby, którą</w:t>
      </w:r>
      <w:r w:rsidR="00D65413" w:rsidRPr="006878BE">
        <w:t xml:space="preserve"> udostępni inny podmiot, Wykonawca do wykazu załącza pisemne zobowiązanie do udostępnienia danej osoby, wystawione przez podmiot udostępniający. Zobowiązanie winno być złożone w oryginale.</w:t>
      </w:r>
    </w:p>
    <w:p w:rsidR="00D65413" w:rsidRDefault="00D65413" w:rsidP="00D65413">
      <w:pPr>
        <w:pStyle w:val="Tekstpodstawowy"/>
        <w:rPr>
          <w:sz w:val="20"/>
        </w:rPr>
      </w:pPr>
    </w:p>
    <w:p w:rsidR="00D65413" w:rsidRDefault="00D65413" w:rsidP="00D65413">
      <w:pPr>
        <w:pStyle w:val="Tekstpodstawowy"/>
        <w:rPr>
          <w:sz w:val="20"/>
        </w:rPr>
      </w:pPr>
    </w:p>
    <w:p w:rsidR="00D65413" w:rsidRPr="00E37339" w:rsidRDefault="00D65413" w:rsidP="00D65413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D65413">
        <w:rPr>
          <w:sz w:val="22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D65413" w:rsidRDefault="00D65413" w:rsidP="00D65413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6"/>
        </w:rPr>
      </w:pPr>
      <w:r w:rsidRPr="00D60846">
        <w:rPr>
          <w:rFonts w:ascii="Arial" w:hAnsi="Arial" w:cs="Arial"/>
          <w:i/>
          <w:iCs/>
          <w:sz w:val="16"/>
          <w:szCs w:val="20"/>
        </w:rPr>
        <w:t xml:space="preserve">                (miejscowość)                                                                                       </w:t>
      </w:r>
      <w:r w:rsidRPr="00D60846">
        <w:rPr>
          <w:rFonts w:ascii="Arial" w:hAnsi="Arial" w:cs="Arial"/>
          <w:i/>
          <w:iCs/>
          <w:sz w:val="16"/>
          <w:szCs w:val="20"/>
        </w:rPr>
        <w:tab/>
        <w:t xml:space="preserve"> </w:t>
      </w:r>
      <w:r w:rsidRPr="00D60846">
        <w:rPr>
          <w:rFonts w:ascii="Arial" w:hAnsi="Arial" w:cs="Arial"/>
          <w:i/>
          <w:iCs/>
          <w:sz w:val="16"/>
        </w:rPr>
        <w:t>(piecz</w:t>
      </w:r>
      <w:r w:rsidRPr="00D60846">
        <w:rPr>
          <w:rFonts w:ascii="Arial" w:eastAsia="TimesNewRoman" w:hAnsi="Arial" w:cs="Arial"/>
          <w:sz w:val="16"/>
        </w:rPr>
        <w:t>ęć</w:t>
      </w:r>
      <w:r w:rsidRPr="00D60846">
        <w:rPr>
          <w:rFonts w:ascii="Arial" w:hAnsi="Arial" w:cs="Arial"/>
          <w:i/>
          <w:iCs/>
          <w:sz w:val="16"/>
        </w:rPr>
        <w:t xml:space="preserve"> z własnor</w:t>
      </w:r>
      <w:r w:rsidRPr="00D60846">
        <w:rPr>
          <w:rFonts w:ascii="Arial" w:eastAsia="TimesNewRoman" w:hAnsi="Arial" w:cs="Arial"/>
          <w:sz w:val="16"/>
        </w:rPr>
        <w:t>ę</w:t>
      </w:r>
      <w:r w:rsidRPr="00D60846">
        <w:rPr>
          <w:rFonts w:ascii="Arial" w:hAnsi="Arial" w:cs="Arial"/>
          <w:i/>
          <w:iCs/>
          <w:sz w:val="16"/>
        </w:rPr>
        <w:t xml:space="preserve">cznym podpisem </w:t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 xml:space="preserve">Wykonawcy  lub osoby upoważnionej </w:t>
      </w:r>
      <w:r w:rsidRPr="00D60846">
        <w:rPr>
          <w:rFonts w:ascii="Arial" w:hAnsi="Arial" w:cs="Arial"/>
          <w:i/>
          <w:iCs/>
          <w:sz w:val="16"/>
        </w:rPr>
        <w:br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</w:r>
      <w:r w:rsidRPr="00D60846">
        <w:rPr>
          <w:rFonts w:ascii="Arial" w:hAnsi="Arial" w:cs="Arial"/>
          <w:i/>
          <w:iCs/>
          <w:sz w:val="16"/>
        </w:rPr>
        <w:tab/>
        <w:t xml:space="preserve">      do jego reprezentowania) </w:t>
      </w:r>
    </w:p>
    <w:p w:rsidR="00D65413" w:rsidRDefault="00D65413" w:rsidP="00D65413">
      <w:pPr>
        <w:pStyle w:val="Tekstpodstawowy"/>
        <w:rPr>
          <w:sz w:val="20"/>
        </w:rPr>
      </w:pPr>
    </w:p>
    <w:p w:rsidR="00D65413" w:rsidRDefault="00D65413" w:rsidP="00D65413">
      <w:pPr>
        <w:pStyle w:val="Tekstpodstawowy"/>
        <w:rPr>
          <w:sz w:val="20"/>
        </w:rPr>
      </w:pPr>
    </w:p>
    <w:p w:rsidR="001A42C2" w:rsidRPr="00D65413" w:rsidRDefault="001A42C2" w:rsidP="00D65413"/>
    <w:sectPr w:rsidR="001A42C2" w:rsidRPr="00D65413" w:rsidSect="003B46BA">
      <w:headerReference w:type="default" r:id="rId8"/>
      <w:footerReference w:type="default" r:id="rId9"/>
      <w:pgSz w:w="11906" w:h="16838"/>
      <w:pgMar w:top="1276" w:right="991" w:bottom="1417" w:left="1417" w:header="283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C25" w:rsidRDefault="00132C25">
      <w:r>
        <w:separator/>
      </w:r>
    </w:p>
  </w:endnote>
  <w:endnote w:type="continuationSeparator" w:id="0">
    <w:p w:rsidR="00132C25" w:rsidRDefault="0013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AED" w:rsidRPr="00574277" w:rsidRDefault="003B46BA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70485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C25" w:rsidRDefault="00132C25">
      <w:r>
        <w:separator/>
      </w:r>
    </w:p>
  </w:footnote>
  <w:footnote w:type="continuationSeparator" w:id="0">
    <w:p w:rsidR="00132C25" w:rsidRDefault="00132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6BA" w:rsidRPr="002D65C9" w:rsidRDefault="003B46BA" w:rsidP="003B46BA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3B46BA" w:rsidRPr="002D65C9" w:rsidRDefault="003B46BA" w:rsidP="003B46BA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3B46BA" w:rsidRPr="002D65C9" w:rsidRDefault="003B46BA" w:rsidP="003B46B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3B46BA" w:rsidRPr="002D65C9" w:rsidRDefault="003B46BA" w:rsidP="003B46B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3B46BA" w:rsidRDefault="003B46BA" w:rsidP="003B46B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3B46BA" w:rsidRDefault="003B46BA" w:rsidP="003B46B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6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7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6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9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3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9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3"/>
  </w:num>
  <w:num w:numId="4">
    <w:abstractNumId w:val="21"/>
  </w:num>
  <w:num w:numId="5">
    <w:abstractNumId w:val="35"/>
  </w:num>
  <w:num w:numId="6">
    <w:abstractNumId w:val="26"/>
  </w:num>
  <w:num w:numId="7">
    <w:abstractNumId w:val="19"/>
  </w:num>
  <w:num w:numId="8">
    <w:abstractNumId w:val="24"/>
  </w:num>
  <w:num w:numId="9">
    <w:abstractNumId w:val="18"/>
  </w:num>
  <w:num w:numId="10">
    <w:abstractNumId w:val="31"/>
  </w:num>
  <w:num w:numId="11">
    <w:abstractNumId w:val="32"/>
  </w:num>
  <w:num w:numId="12">
    <w:abstractNumId w:val="39"/>
  </w:num>
  <w:num w:numId="13">
    <w:abstractNumId w:val="30"/>
  </w:num>
  <w:num w:numId="14">
    <w:abstractNumId w:val="40"/>
  </w:num>
  <w:num w:numId="15">
    <w:abstractNumId w:val="36"/>
  </w:num>
  <w:num w:numId="16">
    <w:abstractNumId w:val="16"/>
  </w:num>
  <w:num w:numId="17">
    <w:abstractNumId w:val="20"/>
  </w:num>
  <w:num w:numId="18">
    <w:abstractNumId w:val="29"/>
  </w:num>
  <w:num w:numId="19">
    <w:abstractNumId w:val="25"/>
  </w:num>
  <w:num w:numId="20">
    <w:abstractNumId w:val="1"/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0"/>
    <w:rsid w:val="00004B1B"/>
    <w:rsid w:val="00006ED3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2C25"/>
    <w:rsid w:val="0013346A"/>
    <w:rsid w:val="001421C6"/>
    <w:rsid w:val="0015266F"/>
    <w:rsid w:val="001541E0"/>
    <w:rsid w:val="00182200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55D6C"/>
    <w:rsid w:val="002668AF"/>
    <w:rsid w:val="002749F5"/>
    <w:rsid w:val="00280261"/>
    <w:rsid w:val="0028683F"/>
    <w:rsid w:val="00287D20"/>
    <w:rsid w:val="00295287"/>
    <w:rsid w:val="00296A29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B46BA"/>
    <w:rsid w:val="003C63CD"/>
    <w:rsid w:val="003C7715"/>
    <w:rsid w:val="003D0977"/>
    <w:rsid w:val="003D2DA0"/>
    <w:rsid w:val="003E35E5"/>
    <w:rsid w:val="003E4A8E"/>
    <w:rsid w:val="003E5AF4"/>
    <w:rsid w:val="003F3CE9"/>
    <w:rsid w:val="003F5981"/>
    <w:rsid w:val="004013D7"/>
    <w:rsid w:val="00405047"/>
    <w:rsid w:val="00413698"/>
    <w:rsid w:val="00414C5F"/>
    <w:rsid w:val="00420C5F"/>
    <w:rsid w:val="00422A3C"/>
    <w:rsid w:val="004239C1"/>
    <w:rsid w:val="00427203"/>
    <w:rsid w:val="00444172"/>
    <w:rsid w:val="00446839"/>
    <w:rsid w:val="00446AE5"/>
    <w:rsid w:val="00451648"/>
    <w:rsid w:val="00460B95"/>
    <w:rsid w:val="0046283B"/>
    <w:rsid w:val="00463258"/>
    <w:rsid w:val="00483CA3"/>
    <w:rsid w:val="00497505"/>
    <w:rsid w:val="004A56DA"/>
    <w:rsid w:val="004A599D"/>
    <w:rsid w:val="004A61A2"/>
    <w:rsid w:val="004B5ED5"/>
    <w:rsid w:val="004B79AA"/>
    <w:rsid w:val="004C3F97"/>
    <w:rsid w:val="004C4B1D"/>
    <w:rsid w:val="004D3B7B"/>
    <w:rsid w:val="004D6225"/>
    <w:rsid w:val="004E1CBA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75CFB"/>
    <w:rsid w:val="005771F8"/>
    <w:rsid w:val="00581145"/>
    <w:rsid w:val="005974E4"/>
    <w:rsid w:val="005A23BA"/>
    <w:rsid w:val="005A49AE"/>
    <w:rsid w:val="005B0BC6"/>
    <w:rsid w:val="005B412F"/>
    <w:rsid w:val="005B683C"/>
    <w:rsid w:val="005D790A"/>
    <w:rsid w:val="005E526B"/>
    <w:rsid w:val="005E610C"/>
    <w:rsid w:val="005F06A6"/>
    <w:rsid w:val="005F37E2"/>
    <w:rsid w:val="005F416F"/>
    <w:rsid w:val="005F651D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7EAC"/>
    <w:rsid w:val="006B123C"/>
    <w:rsid w:val="006C273F"/>
    <w:rsid w:val="006D2A04"/>
    <w:rsid w:val="006D327B"/>
    <w:rsid w:val="006D7D63"/>
    <w:rsid w:val="006E2EA9"/>
    <w:rsid w:val="006E3DC4"/>
    <w:rsid w:val="0070216A"/>
    <w:rsid w:val="0072223C"/>
    <w:rsid w:val="007247D7"/>
    <w:rsid w:val="00736F67"/>
    <w:rsid w:val="00742037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33FB"/>
    <w:rsid w:val="0081637B"/>
    <w:rsid w:val="00826DAB"/>
    <w:rsid w:val="00837380"/>
    <w:rsid w:val="00842D1D"/>
    <w:rsid w:val="008472B0"/>
    <w:rsid w:val="008817D7"/>
    <w:rsid w:val="00885D8B"/>
    <w:rsid w:val="00892547"/>
    <w:rsid w:val="00893403"/>
    <w:rsid w:val="008940D5"/>
    <w:rsid w:val="008B426F"/>
    <w:rsid w:val="008E1FDA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0651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2001"/>
    <w:rsid w:val="009D21FF"/>
    <w:rsid w:val="009D2731"/>
    <w:rsid w:val="009D4940"/>
    <w:rsid w:val="009D6896"/>
    <w:rsid w:val="009E4A87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1F76"/>
    <w:rsid w:val="00A452AC"/>
    <w:rsid w:val="00A55DD1"/>
    <w:rsid w:val="00A61105"/>
    <w:rsid w:val="00A74EF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269B5"/>
    <w:rsid w:val="00B3214D"/>
    <w:rsid w:val="00B32A7E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7DD1"/>
    <w:rsid w:val="00BB30D7"/>
    <w:rsid w:val="00BB3840"/>
    <w:rsid w:val="00BC0174"/>
    <w:rsid w:val="00BD19DD"/>
    <w:rsid w:val="00BD2741"/>
    <w:rsid w:val="00BD55F7"/>
    <w:rsid w:val="00BE4FF0"/>
    <w:rsid w:val="00BF0FB4"/>
    <w:rsid w:val="00C01EEB"/>
    <w:rsid w:val="00C24584"/>
    <w:rsid w:val="00C3504B"/>
    <w:rsid w:val="00C35F0B"/>
    <w:rsid w:val="00C37459"/>
    <w:rsid w:val="00C451C0"/>
    <w:rsid w:val="00C46C26"/>
    <w:rsid w:val="00C764DB"/>
    <w:rsid w:val="00C87CB2"/>
    <w:rsid w:val="00C92EB6"/>
    <w:rsid w:val="00C97835"/>
    <w:rsid w:val="00CA3692"/>
    <w:rsid w:val="00CB3FBA"/>
    <w:rsid w:val="00CC6A39"/>
    <w:rsid w:val="00CC7210"/>
    <w:rsid w:val="00CD5A42"/>
    <w:rsid w:val="00CD77D7"/>
    <w:rsid w:val="00CE0616"/>
    <w:rsid w:val="00CE3C69"/>
    <w:rsid w:val="00CE4898"/>
    <w:rsid w:val="00CF7C90"/>
    <w:rsid w:val="00D01A83"/>
    <w:rsid w:val="00D04C35"/>
    <w:rsid w:val="00D056FA"/>
    <w:rsid w:val="00D12136"/>
    <w:rsid w:val="00D12F8C"/>
    <w:rsid w:val="00D240FC"/>
    <w:rsid w:val="00D303AF"/>
    <w:rsid w:val="00D42D12"/>
    <w:rsid w:val="00D45B81"/>
    <w:rsid w:val="00D50390"/>
    <w:rsid w:val="00D53F97"/>
    <w:rsid w:val="00D61AC9"/>
    <w:rsid w:val="00D6416F"/>
    <w:rsid w:val="00D65413"/>
    <w:rsid w:val="00D66967"/>
    <w:rsid w:val="00D84526"/>
    <w:rsid w:val="00D922BC"/>
    <w:rsid w:val="00DA230B"/>
    <w:rsid w:val="00DA2DD3"/>
    <w:rsid w:val="00DB2C67"/>
    <w:rsid w:val="00DC336E"/>
    <w:rsid w:val="00DC6664"/>
    <w:rsid w:val="00DD5C9E"/>
    <w:rsid w:val="00DF342C"/>
    <w:rsid w:val="00DF7CE3"/>
    <w:rsid w:val="00E057E2"/>
    <w:rsid w:val="00E13F36"/>
    <w:rsid w:val="00E150A4"/>
    <w:rsid w:val="00E224B4"/>
    <w:rsid w:val="00E33BF5"/>
    <w:rsid w:val="00E40668"/>
    <w:rsid w:val="00E4074F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5C2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225F"/>
    <w:rsid w:val="00F13042"/>
    <w:rsid w:val="00F17F88"/>
    <w:rsid w:val="00F218C4"/>
    <w:rsid w:val="00F372D9"/>
    <w:rsid w:val="00F51678"/>
    <w:rsid w:val="00F51A6B"/>
    <w:rsid w:val="00F55D1A"/>
    <w:rsid w:val="00F700AB"/>
    <w:rsid w:val="00F733BE"/>
    <w:rsid w:val="00F856C6"/>
    <w:rsid w:val="00F86165"/>
    <w:rsid w:val="00F91A15"/>
    <w:rsid w:val="00F943DA"/>
    <w:rsid w:val="00F9696F"/>
    <w:rsid w:val="00FA2EE7"/>
    <w:rsid w:val="00FB37F8"/>
    <w:rsid w:val="00FC451E"/>
    <w:rsid w:val="00FD12EE"/>
    <w:rsid w:val="00FD785A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paragraph" w:customStyle="1" w:styleId="Normalny1">
    <w:name w:val="Normalny1"/>
    <w:rsid w:val="008373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6B337-0C1E-4EA5-97BB-97CE0FD5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1236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Tomasz Żaczkiewicz</cp:lastModifiedBy>
  <cp:revision>3</cp:revision>
  <cp:lastPrinted>2017-06-30T07:51:00Z</cp:lastPrinted>
  <dcterms:created xsi:type="dcterms:W3CDTF">2018-04-24T10:56:00Z</dcterms:created>
  <dcterms:modified xsi:type="dcterms:W3CDTF">2018-04-30T06:37:00Z</dcterms:modified>
</cp:coreProperties>
</file>