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3E4A8E">
        <w:rPr>
          <w:rFonts w:ascii="Arial" w:hAnsi="Arial" w:cs="Arial"/>
          <w:sz w:val="20"/>
          <w:szCs w:val="20"/>
        </w:rPr>
        <w:t>Znak sprawy:</w:t>
      </w:r>
      <w:r w:rsidR="00915E97">
        <w:rPr>
          <w:rFonts w:ascii="Arial" w:hAnsi="Arial" w:cs="Arial"/>
          <w:sz w:val="20"/>
          <w:szCs w:val="20"/>
        </w:rPr>
        <w:t xml:space="preserve"> </w:t>
      </w:r>
      <w:r w:rsidR="002D68CB">
        <w:rPr>
          <w:rFonts w:ascii="Arial" w:hAnsi="Arial" w:cs="Arial"/>
          <w:sz w:val="20"/>
          <w:szCs w:val="20"/>
        </w:rPr>
        <w:t>OR</w:t>
      </w:r>
      <w:r w:rsidR="00915E97" w:rsidRPr="00915E97">
        <w:rPr>
          <w:rFonts w:ascii="Arial" w:hAnsi="Arial" w:cs="Arial"/>
          <w:sz w:val="20"/>
          <w:szCs w:val="20"/>
        </w:rPr>
        <w:t>.271.</w:t>
      </w:r>
      <w:r w:rsidR="00C34037">
        <w:rPr>
          <w:rFonts w:ascii="Arial" w:hAnsi="Arial" w:cs="Arial"/>
          <w:sz w:val="20"/>
          <w:szCs w:val="20"/>
        </w:rPr>
        <w:t>4</w:t>
      </w:r>
      <w:r w:rsidR="001F0843">
        <w:rPr>
          <w:rFonts w:ascii="Arial" w:hAnsi="Arial" w:cs="Arial"/>
          <w:sz w:val="20"/>
          <w:szCs w:val="20"/>
        </w:rPr>
        <w:t>.</w:t>
      </w:r>
      <w:r w:rsidR="00915E97" w:rsidRPr="00915E97">
        <w:rPr>
          <w:rFonts w:ascii="Arial" w:hAnsi="Arial" w:cs="Arial"/>
          <w:sz w:val="20"/>
          <w:szCs w:val="20"/>
        </w:rPr>
        <w:t>2018</w:t>
      </w:r>
      <w:r w:rsidRPr="003E4A8E">
        <w:rPr>
          <w:rFonts w:ascii="Arial" w:hAnsi="Arial" w:cs="Arial"/>
          <w:sz w:val="20"/>
          <w:szCs w:val="20"/>
        </w:rPr>
        <w:tab/>
        <w:t xml:space="preserve"> </w:t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="00DE7FE0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  <w:t xml:space="preserve">   </w:t>
      </w:r>
      <w:r w:rsidRPr="003E4A8E">
        <w:rPr>
          <w:rFonts w:ascii="Arial" w:hAnsi="Arial" w:cs="Arial"/>
          <w:b/>
          <w:i/>
          <w:sz w:val="20"/>
          <w:szCs w:val="20"/>
        </w:rPr>
        <w:t>Załącznik nr 4 do SIWZ</w:t>
      </w:r>
    </w:p>
    <w:p w:rsidR="00C24584" w:rsidRPr="003E4A8E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E4A8E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77412F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CB27FB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b/>
          <w:bCs/>
          <w:sz w:val="21"/>
          <w:szCs w:val="21"/>
        </w:rPr>
      </w:pPr>
    </w:p>
    <w:p w:rsidR="00BE712B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C67D8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C67D8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C67D8C">
        <w:rPr>
          <w:rFonts w:ascii="Arial" w:hAnsi="Arial" w:cs="Arial"/>
          <w:sz w:val="20"/>
          <w:u w:val="single"/>
        </w:rPr>
        <w:t xml:space="preserve"> </w:t>
      </w:r>
      <w:r w:rsidRPr="00C67D8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C67D8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C24584" w:rsidRPr="00C67D8C" w:rsidRDefault="00C24584" w:rsidP="00C24584">
      <w:pPr>
        <w:jc w:val="both"/>
        <w:rPr>
          <w:rFonts w:ascii="Arial" w:hAnsi="Arial" w:cs="Arial"/>
          <w:b/>
          <w:sz w:val="20"/>
        </w:rPr>
      </w:pPr>
      <w:r w:rsidRPr="00C67D8C">
        <w:rPr>
          <w:rFonts w:ascii="Arial" w:hAnsi="Arial" w:cs="Arial"/>
          <w:bCs/>
          <w:sz w:val="20"/>
        </w:rPr>
        <w:t>Na podstawie art. 25a ust. 1 ustawy z dnia 29 stycznia 2004 r.</w:t>
      </w:r>
      <w:r w:rsidRPr="00C67D8C">
        <w:rPr>
          <w:rFonts w:ascii="Arial" w:hAnsi="Arial" w:cs="Arial"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Prawo zamówień publicznych dotyczące spełniania warunków udziału w postępowaniu o udzielenie zamówienia publicznego</w:t>
      </w:r>
      <w:r w:rsidRPr="00C67D8C">
        <w:rPr>
          <w:rFonts w:ascii="Arial" w:hAnsi="Arial" w:cs="Arial"/>
          <w:b/>
          <w:bCs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 xml:space="preserve">na realizację zadania pn.: </w:t>
      </w:r>
      <w:r w:rsidR="005531BB" w:rsidRPr="00057AB9">
        <w:rPr>
          <w:rFonts w:ascii="Arial" w:hAnsi="Arial" w:cs="Arial"/>
          <w:b/>
          <w:bCs/>
          <w:sz w:val="20"/>
          <w:szCs w:val="20"/>
        </w:rPr>
        <w:t xml:space="preserve">Dostawa Platformy Danych Przestrzennych dla Gminy </w:t>
      </w:r>
      <w:r w:rsidR="002D68CB">
        <w:rPr>
          <w:rFonts w:ascii="Arial" w:hAnsi="Arial" w:cs="Arial"/>
          <w:b/>
          <w:bCs/>
          <w:sz w:val="20"/>
          <w:szCs w:val="20"/>
        </w:rPr>
        <w:t>Sadkowice</w:t>
      </w:r>
      <w:r w:rsidR="005531BB" w:rsidRPr="00F25F5C">
        <w:rPr>
          <w:rFonts w:ascii="Arial" w:hAnsi="Arial" w:cs="Arial"/>
          <w:b/>
          <w:bCs/>
          <w:sz w:val="20"/>
        </w:rPr>
        <w:t xml:space="preserve"> </w:t>
      </w:r>
      <w:r w:rsidR="00F25F5C" w:rsidRPr="00F25F5C">
        <w:rPr>
          <w:rFonts w:ascii="Arial" w:hAnsi="Arial" w:cs="Arial"/>
          <w:b/>
          <w:bCs/>
          <w:sz w:val="20"/>
        </w:rPr>
        <w:t xml:space="preserve">w ramach projektu „Wdrożenie zintegrowanych technologii </w:t>
      </w:r>
      <w:proofErr w:type="spellStart"/>
      <w:r w:rsidR="00F25F5C" w:rsidRPr="00F25F5C">
        <w:rPr>
          <w:rFonts w:ascii="Arial" w:hAnsi="Arial" w:cs="Arial"/>
          <w:b/>
          <w:bCs/>
          <w:sz w:val="20"/>
        </w:rPr>
        <w:t>informacyjno</w:t>
      </w:r>
      <w:proofErr w:type="spellEnd"/>
      <w:r w:rsidR="00F25F5C" w:rsidRPr="00F25F5C">
        <w:rPr>
          <w:rFonts w:ascii="Arial" w:hAnsi="Arial" w:cs="Arial"/>
          <w:b/>
          <w:bCs/>
          <w:sz w:val="20"/>
        </w:rPr>
        <w:t xml:space="preserve"> – komunikacyjnych w gminach powiatu rawskiego”</w:t>
      </w:r>
      <w:r w:rsidR="00F25F5C">
        <w:rPr>
          <w:rFonts w:ascii="Arial" w:hAnsi="Arial" w:cs="Arial"/>
          <w:bCs/>
          <w:sz w:val="20"/>
        </w:rPr>
        <w:t xml:space="preserve"> </w:t>
      </w:r>
      <w:r w:rsidRPr="00C67D8C">
        <w:rPr>
          <w:rFonts w:ascii="Arial" w:hAnsi="Arial" w:cs="Arial"/>
          <w:sz w:val="20"/>
        </w:rPr>
        <w:t xml:space="preserve">prowadzone przez Gminę </w:t>
      </w:r>
      <w:r w:rsidR="002D68CB">
        <w:rPr>
          <w:rFonts w:ascii="Arial" w:hAnsi="Arial" w:cs="Arial"/>
          <w:sz w:val="20"/>
        </w:rPr>
        <w:t>Sadkowice</w:t>
      </w:r>
      <w:r w:rsidRPr="00C67D8C">
        <w:rPr>
          <w:rFonts w:ascii="Arial" w:hAnsi="Arial" w:cs="Arial"/>
          <w:sz w:val="20"/>
        </w:rPr>
        <w:t xml:space="preserve"> oświadczam, co następuje:</w:t>
      </w:r>
      <w:r w:rsidR="001E579A">
        <w:rPr>
          <w:rFonts w:ascii="Arial" w:hAnsi="Arial" w:cs="Arial"/>
          <w:sz w:val="20"/>
        </w:rPr>
        <w:t>.....................................................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</w:p>
    <w:p w:rsidR="00FE0AA7" w:rsidRPr="00C67D8C" w:rsidRDefault="00FE0AA7" w:rsidP="003E4A8E">
      <w:pPr>
        <w:pStyle w:val="Default"/>
        <w:tabs>
          <w:tab w:val="left" w:pos="142"/>
        </w:tabs>
        <w:spacing w:after="120"/>
        <w:rPr>
          <w:rFonts w:ascii="Arial" w:hAnsi="Arial" w:cs="Arial"/>
          <w:b/>
          <w:bCs/>
          <w:sz w:val="20"/>
          <w:szCs w:val="22"/>
          <w:highlight w:val="lightGray"/>
        </w:rPr>
      </w:pPr>
    </w:p>
    <w:p w:rsidR="00C24584" w:rsidRPr="00C67D8C" w:rsidRDefault="00C24584" w:rsidP="00C24584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055F9">
        <w:rPr>
          <w:rFonts w:ascii="Arial" w:hAnsi="Arial" w:cs="Arial"/>
          <w:b/>
          <w:bCs/>
          <w:sz w:val="20"/>
          <w:szCs w:val="22"/>
        </w:rPr>
        <w:t>Oświadczenia dotyczące Wykonawcy:</w:t>
      </w:r>
    </w:p>
    <w:p w:rsidR="00C24584" w:rsidRPr="00C67D8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C67D8C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C67D8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C67D8C"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 w:rsidRPr="00C67D8C">
        <w:rPr>
          <w:rFonts w:ascii="Arial" w:hAnsi="Arial" w:cs="Arial"/>
          <w:sz w:val="20"/>
          <w:szCs w:val="22"/>
        </w:rPr>
        <w:t>Pzp</w:t>
      </w:r>
      <w:proofErr w:type="spellEnd"/>
      <w:r w:rsidRPr="00C67D8C">
        <w:rPr>
          <w:rFonts w:ascii="Arial" w:hAnsi="Arial" w:cs="Arial"/>
          <w:sz w:val="20"/>
          <w:szCs w:val="22"/>
        </w:rPr>
        <w:t>.</w:t>
      </w: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C24584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FE0AA7" w:rsidRDefault="00FE0AA7" w:rsidP="003E4A8E">
      <w:pPr>
        <w:pStyle w:val="Default"/>
        <w:spacing w:line="288" w:lineRule="auto"/>
        <w:jc w:val="right"/>
        <w:rPr>
          <w:b/>
          <w:i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3E4A8E" w:rsidRPr="00081261" w:rsidRDefault="003E4A8E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  <w:r w:rsidRPr="00081261">
        <w:rPr>
          <w:rFonts w:ascii="Arial" w:hAnsi="Arial" w:cs="Arial"/>
          <w:b/>
          <w:i/>
          <w:sz w:val="20"/>
          <w:szCs w:val="22"/>
        </w:rPr>
        <w:lastRenderedPageBreak/>
        <w:t>cd. załącznika nr 4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081261">
        <w:rPr>
          <w:rFonts w:ascii="Arial" w:hAnsi="Arial" w:cs="Arial"/>
          <w:sz w:val="20"/>
          <w:szCs w:val="22"/>
        </w:rPr>
        <w:t>2.</w:t>
      </w:r>
      <w:r w:rsidR="00231AFB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i/>
          <w:iCs/>
          <w:sz w:val="20"/>
          <w:szCs w:val="22"/>
        </w:rPr>
        <w:t xml:space="preserve">(podać mającą zastosowanie podstawę wykluczenia spośród wymienionych w art. 24 ust. 1 pkt. 13-14, 16-20 ustawy </w:t>
      </w:r>
      <w:proofErr w:type="spellStart"/>
      <w:r w:rsidRPr="0008126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081261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081261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08126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 w:rsidR="00C24584" w:rsidRPr="00BE712B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</w:t>
      </w:r>
      <w:r w:rsidR="00BE712B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</w:t>
      </w:r>
    </w:p>
    <w:p w:rsidR="00C24584" w:rsidRPr="00081261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C24584" w:rsidRPr="00081261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081261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081261">
        <w:rPr>
          <w:rFonts w:ascii="Arial" w:hAnsi="Arial" w:cs="Arial"/>
          <w:sz w:val="20"/>
          <w:szCs w:val="20"/>
        </w:rPr>
        <w:t>tów</w:t>
      </w:r>
      <w:proofErr w:type="spellEnd"/>
      <w:r w:rsidRPr="00081261">
        <w:rPr>
          <w:rFonts w:ascii="Arial" w:hAnsi="Arial" w:cs="Arial"/>
          <w:sz w:val="20"/>
          <w:szCs w:val="20"/>
        </w:rPr>
        <w:t>, na którego/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zasoby powołuję się w niniejszym</w:t>
      </w:r>
      <w:r w:rsidR="00081261">
        <w:rPr>
          <w:rFonts w:ascii="Arial" w:hAnsi="Arial" w:cs="Arial"/>
          <w:sz w:val="20"/>
          <w:szCs w:val="20"/>
        </w:rPr>
        <w:t xml:space="preserve"> </w:t>
      </w:r>
      <w:r w:rsidRPr="00081261">
        <w:rPr>
          <w:rFonts w:ascii="Arial" w:hAnsi="Arial" w:cs="Arial"/>
          <w:sz w:val="20"/>
          <w:szCs w:val="20"/>
        </w:rPr>
        <w:t>postępowaniu, tj.:</w:t>
      </w:r>
      <w:r w:rsidR="00865D89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="00865D89">
        <w:rPr>
          <w:rFonts w:ascii="Arial" w:hAnsi="Arial" w:cs="Arial"/>
          <w:sz w:val="20"/>
          <w:szCs w:val="20"/>
        </w:rPr>
        <w:br/>
      </w:r>
    </w:p>
    <w:p w:rsidR="00C24584" w:rsidRPr="00081261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81261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</w:t>
      </w:r>
      <w:proofErr w:type="spellStart"/>
      <w:r w:rsidRPr="00081261">
        <w:rPr>
          <w:rFonts w:ascii="Arial" w:hAnsi="Arial" w:cs="Arial"/>
          <w:i/>
          <w:iCs/>
          <w:sz w:val="18"/>
          <w:szCs w:val="20"/>
        </w:rPr>
        <w:t>CEiDG</w:t>
      </w:r>
      <w:proofErr w:type="spellEnd"/>
      <w:r w:rsidRPr="00081261">
        <w:rPr>
          <w:rFonts w:ascii="Arial" w:hAnsi="Arial" w:cs="Arial"/>
          <w:i/>
          <w:iCs/>
          <w:sz w:val="18"/>
          <w:szCs w:val="20"/>
        </w:rPr>
        <w:t>)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D82A41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D82A4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3E4A8E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24584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081261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8E1FDA" w:rsidRPr="00C24584" w:rsidRDefault="008E1FDA" w:rsidP="00C24584">
      <w:bookmarkStart w:id="0" w:name="_GoBack"/>
      <w:bookmarkEnd w:id="0"/>
    </w:p>
    <w:sectPr w:rsidR="008E1FDA" w:rsidRPr="00C24584" w:rsidSect="00FE0AA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BC" w:rsidRDefault="003858BC">
      <w:r>
        <w:separator/>
      </w:r>
    </w:p>
  </w:endnote>
  <w:endnote w:type="continuationSeparator" w:id="0">
    <w:p w:rsidR="003858BC" w:rsidRDefault="0038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A7" w:rsidRDefault="00FE0AA7">
    <w:pPr>
      <w:pStyle w:val="Stopka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BC" w:rsidRDefault="003858BC">
      <w:r>
        <w:separator/>
      </w:r>
    </w:p>
  </w:footnote>
  <w:footnote w:type="continuationSeparator" w:id="0">
    <w:p w:rsidR="003858BC" w:rsidRDefault="0038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FE0AA7" w:rsidRPr="002D65C9" w:rsidRDefault="00FE0AA7" w:rsidP="00FE0AA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ze środków Eur</w:t>
    </w:r>
    <w:r w:rsidR="00C34037">
      <w:rPr>
        <w:rFonts w:ascii="Arial" w:hAnsi="Arial" w:cs="Arial"/>
        <w:color w:val="595959" w:themeColor="text1" w:themeTint="A6"/>
        <w:sz w:val="18"/>
        <w:szCs w:val="18"/>
      </w:rPr>
      <w:t>opejskiego Funduszu Rozwoju Regionalnego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B6681"/>
    <w:rsid w:val="001C39B3"/>
    <w:rsid w:val="001D1CB9"/>
    <w:rsid w:val="001D6C47"/>
    <w:rsid w:val="001E579A"/>
    <w:rsid w:val="001E68FF"/>
    <w:rsid w:val="001F0843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68CB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BC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31D0E"/>
    <w:rsid w:val="00444172"/>
    <w:rsid w:val="00446AE5"/>
    <w:rsid w:val="00460B95"/>
    <w:rsid w:val="0046283B"/>
    <w:rsid w:val="00463258"/>
    <w:rsid w:val="00483CA3"/>
    <w:rsid w:val="00497505"/>
    <w:rsid w:val="004A56DA"/>
    <w:rsid w:val="004A61A2"/>
    <w:rsid w:val="004B5ED5"/>
    <w:rsid w:val="004B79AA"/>
    <w:rsid w:val="004C3F97"/>
    <w:rsid w:val="004C4B1D"/>
    <w:rsid w:val="004D06BB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1BB"/>
    <w:rsid w:val="00553902"/>
    <w:rsid w:val="00554983"/>
    <w:rsid w:val="00574277"/>
    <w:rsid w:val="00574FC7"/>
    <w:rsid w:val="00581145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2056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420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76C7"/>
    <w:rsid w:val="008F0256"/>
    <w:rsid w:val="008F37C3"/>
    <w:rsid w:val="00901B4F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14AAC"/>
    <w:rsid w:val="00B3214D"/>
    <w:rsid w:val="00B32A7E"/>
    <w:rsid w:val="00B4091C"/>
    <w:rsid w:val="00B43705"/>
    <w:rsid w:val="00B43715"/>
    <w:rsid w:val="00B450F6"/>
    <w:rsid w:val="00B453EE"/>
    <w:rsid w:val="00B56E86"/>
    <w:rsid w:val="00B650C0"/>
    <w:rsid w:val="00B6613D"/>
    <w:rsid w:val="00B7149F"/>
    <w:rsid w:val="00B840DB"/>
    <w:rsid w:val="00B8432C"/>
    <w:rsid w:val="00B97A72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24584"/>
    <w:rsid w:val="00C34037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E7FE0"/>
    <w:rsid w:val="00DF342C"/>
    <w:rsid w:val="00E055F9"/>
    <w:rsid w:val="00E057E2"/>
    <w:rsid w:val="00E13F36"/>
    <w:rsid w:val="00E150A4"/>
    <w:rsid w:val="00E224B4"/>
    <w:rsid w:val="00E40668"/>
    <w:rsid w:val="00E43FDD"/>
    <w:rsid w:val="00E463EE"/>
    <w:rsid w:val="00E75BE9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6FB8-5AD4-4212-B5B2-3E1E4063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3419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Żaczkiewicz</dc:creator>
  <cp:lastModifiedBy>Tomasz Żaczkiewicz</cp:lastModifiedBy>
  <cp:revision>2</cp:revision>
  <cp:lastPrinted>2017-06-30T07:51:00Z</cp:lastPrinted>
  <dcterms:created xsi:type="dcterms:W3CDTF">2018-10-04T14:50:00Z</dcterms:created>
  <dcterms:modified xsi:type="dcterms:W3CDTF">2018-10-04T14:50:00Z</dcterms:modified>
</cp:coreProperties>
</file>