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3B3546">
        <w:rPr>
          <w:sz w:val="22"/>
          <w:szCs w:val="20"/>
        </w:rPr>
        <w:t>Znak sprawy:</w:t>
      </w:r>
      <w:r w:rsidR="00F96D40" w:rsidRPr="00F96D40">
        <w:t xml:space="preserve"> </w:t>
      </w:r>
      <w:r w:rsidR="00F96D40" w:rsidRPr="00F96D40">
        <w:rPr>
          <w:sz w:val="22"/>
          <w:szCs w:val="20"/>
        </w:rPr>
        <w:t>O</w:t>
      </w:r>
      <w:r w:rsidR="00201DCC">
        <w:rPr>
          <w:sz w:val="22"/>
          <w:szCs w:val="20"/>
        </w:rPr>
        <w:t>R</w:t>
      </w:r>
      <w:r w:rsidR="00F96D40" w:rsidRPr="00F96D40">
        <w:rPr>
          <w:sz w:val="22"/>
          <w:szCs w:val="20"/>
        </w:rPr>
        <w:t>.271.</w:t>
      </w:r>
      <w:r w:rsidR="00B33D1A">
        <w:rPr>
          <w:sz w:val="22"/>
          <w:szCs w:val="20"/>
        </w:rPr>
        <w:t>4</w:t>
      </w:r>
      <w:r w:rsidR="002B2142">
        <w:rPr>
          <w:sz w:val="22"/>
          <w:szCs w:val="20"/>
        </w:rPr>
        <w:t>.</w:t>
      </w:r>
      <w:r w:rsidR="00F96D40" w:rsidRPr="00F96D40">
        <w:rPr>
          <w:sz w:val="22"/>
          <w:szCs w:val="20"/>
        </w:rPr>
        <w:t>2018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</w:t>
      </w:r>
      <w:r w:rsidR="002B2142">
        <w:rPr>
          <w:rFonts w:ascii="Arial" w:hAnsi="Arial" w:cs="Arial"/>
          <w:sz w:val="20"/>
          <w:szCs w:val="20"/>
        </w:rPr>
        <w:tab/>
      </w:r>
      <w:r w:rsidR="002B2142">
        <w:rPr>
          <w:rFonts w:ascii="Arial" w:hAnsi="Arial" w:cs="Arial"/>
          <w:sz w:val="20"/>
          <w:szCs w:val="20"/>
        </w:rPr>
        <w:tab/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C41DB2" w:rsidP="001A42C2">
      <w:pPr>
        <w:rPr>
          <w:b/>
          <w:sz w:val="22"/>
          <w:szCs w:val="22"/>
        </w:rPr>
      </w:pPr>
      <w:r w:rsidRPr="00C41DB2">
        <w:rPr>
          <w:b/>
          <w:sz w:val="22"/>
          <w:szCs w:val="22"/>
        </w:rPr>
        <w:t xml:space="preserve">Dostawa Platformy Danych Przestrzennych dla Gminy </w:t>
      </w:r>
      <w:r w:rsidR="00201DCC">
        <w:rPr>
          <w:b/>
          <w:sz w:val="22"/>
          <w:szCs w:val="22"/>
        </w:rPr>
        <w:t>Sadkowice</w:t>
      </w:r>
      <w:r w:rsidR="001A42C2" w:rsidRPr="001A42C2">
        <w:rPr>
          <w:b/>
          <w:sz w:val="22"/>
          <w:szCs w:val="22"/>
        </w:rPr>
        <w:t xml:space="preserve"> </w:t>
      </w:r>
      <w:r w:rsidR="001A42C2">
        <w:rPr>
          <w:b/>
          <w:sz w:val="22"/>
          <w:szCs w:val="22"/>
        </w:rPr>
        <w:t xml:space="preserve"> </w:t>
      </w:r>
      <w:r w:rsidR="00B301D7">
        <w:rPr>
          <w:b/>
          <w:sz w:val="22"/>
          <w:szCs w:val="22"/>
        </w:rPr>
        <w:t>w ramach projektu „Wdrożenie zintegrowanych t</w:t>
      </w:r>
      <w:r w:rsidR="001A42C2" w:rsidRPr="001A42C2">
        <w:rPr>
          <w:b/>
          <w:sz w:val="22"/>
          <w:szCs w:val="22"/>
        </w:rPr>
        <w:t xml:space="preserve">echnologii </w:t>
      </w:r>
      <w:r w:rsidR="001A42C2">
        <w:rPr>
          <w:b/>
          <w:sz w:val="22"/>
          <w:szCs w:val="22"/>
        </w:rPr>
        <w:t xml:space="preserve"> </w:t>
      </w:r>
      <w:proofErr w:type="spellStart"/>
      <w:r w:rsidR="00B301D7">
        <w:rPr>
          <w:b/>
          <w:sz w:val="22"/>
          <w:szCs w:val="22"/>
        </w:rPr>
        <w:t>informacyjno</w:t>
      </w:r>
      <w:proofErr w:type="spellEnd"/>
      <w:r w:rsidR="00B301D7">
        <w:rPr>
          <w:b/>
          <w:sz w:val="22"/>
          <w:szCs w:val="22"/>
        </w:rPr>
        <w:t xml:space="preserve"> – komunikacyjnych w gminach powiatu r</w:t>
      </w:r>
      <w:r w:rsidR="001A42C2" w:rsidRPr="001A42C2">
        <w:rPr>
          <w:b/>
          <w:sz w:val="22"/>
          <w:szCs w:val="22"/>
        </w:rPr>
        <w:t>awskiego”</w:t>
      </w:r>
    </w:p>
    <w:p w:rsidR="001A42C2" w:rsidRPr="001A42C2" w:rsidRDefault="001A42C2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t>II. OFERTA.</w:t>
      </w:r>
    </w:p>
    <w:p w:rsidR="001A42C2" w:rsidRPr="006E3DC4" w:rsidRDefault="001A42C2" w:rsidP="001A42C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6E3DC4">
        <w:rPr>
          <w:sz w:val="22"/>
          <w:szCs w:val="22"/>
        </w:rPr>
        <w:t>W odpowiedzi na ogłoszenie składamy ofert</w:t>
      </w:r>
      <w:r w:rsidRPr="006E3DC4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6E3DC4">
        <w:rPr>
          <w:sz w:val="22"/>
          <w:szCs w:val="22"/>
        </w:rPr>
        <w:t>za kwot</w:t>
      </w:r>
      <w:r w:rsidRPr="006E3DC4">
        <w:rPr>
          <w:rFonts w:eastAsia="TimesNewRoman"/>
          <w:sz w:val="22"/>
          <w:szCs w:val="22"/>
        </w:rPr>
        <w:t>ę ryczałtową</w:t>
      </w:r>
      <w:r w:rsidRPr="006E3DC4">
        <w:rPr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 xml:space="preserve">- plus podatek </w:t>
      </w:r>
      <w:r w:rsidRPr="006E3DC4">
        <w:rPr>
          <w:b/>
          <w:sz w:val="22"/>
          <w:szCs w:val="22"/>
        </w:rPr>
        <w:t>VAT 23%,</w:t>
      </w:r>
      <w:r w:rsidRPr="006E3DC4">
        <w:rPr>
          <w:sz w:val="22"/>
          <w:szCs w:val="22"/>
        </w:rPr>
        <w:t xml:space="preserve"> wartość podatku VAT 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....................................................................................................................................................).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</w:t>
      </w:r>
      <w:r w:rsidR="00B33D1A">
        <w:rPr>
          <w:b/>
          <w:sz w:val="22"/>
        </w:rPr>
        <w:t>do 2</w:t>
      </w:r>
      <w:r w:rsidR="003434B9">
        <w:rPr>
          <w:b/>
          <w:sz w:val="22"/>
        </w:rPr>
        <w:t>0</w:t>
      </w:r>
      <w:r w:rsidR="00B33D1A">
        <w:rPr>
          <w:b/>
          <w:sz w:val="22"/>
        </w:rPr>
        <w:t>.12.2018 r</w:t>
      </w:r>
      <w:r w:rsidR="005D73F3" w:rsidRPr="004A5EFB">
        <w:rPr>
          <w:b/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 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DC0563">
        <w:rPr>
          <w:b/>
          <w:sz w:val="22"/>
        </w:rPr>
        <w:t>…………….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 formie …………………………………………………………………………</w:t>
      </w:r>
      <w:r w:rsidR="00936679">
        <w:rPr>
          <w:sz w:val="22"/>
        </w:rPr>
        <w:t>………………………………………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4. W przypadku wybrania naszej oferty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do zło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enia przed podpisaniem umowy zabezpieczenia nale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ytego wykonania niniejszego Zamówienia w wysoko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ci 5 </w:t>
      </w:r>
      <w:r w:rsidRPr="001B1DC7">
        <w:rPr>
          <w:b/>
          <w:sz w:val="22"/>
        </w:rPr>
        <w:t xml:space="preserve">% </w:t>
      </w:r>
      <w:r w:rsidRPr="001B1DC7">
        <w:rPr>
          <w:sz w:val="22"/>
        </w:rPr>
        <w:t>ceny całkowitej (brutto) w zaokrągleniu do 100 zł w dół.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5.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zapoznali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ze szczegółowymi warunkami przetargu zawartymi SIWZ oraz z wzorem umowy i akceptuj</w:t>
      </w:r>
      <w:r w:rsidRPr="001B1DC7">
        <w:rPr>
          <w:rFonts w:eastAsia="TimesNewRoman"/>
          <w:sz w:val="22"/>
        </w:rPr>
        <w:t xml:space="preserve">emy </w:t>
      </w:r>
      <w:r w:rsidRPr="001B1DC7">
        <w:rPr>
          <w:sz w:val="22"/>
        </w:rPr>
        <w:t>je bez zastrze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</w:t>
      </w:r>
      <w:r w:rsidRPr="001B1DC7">
        <w:rPr>
          <w:rFonts w:eastAsia="TimesNewRoman"/>
          <w:sz w:val="22"/>
        </w:rPr>
        <w:t>ń</w:t>
      </w:r>
      <w:r w:rsidRPr="001B1DC7">
        <w:rPr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6. Oświadczamy, że otrzymaliśmy wszystkie konieczne informacje do przygotowania oferty.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7.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uwa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amy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za zwi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zanych ofert</w:t>
      </w:r>
      <w:r w:rsidRPr="001B1DC7">
        <w:rPr>
          <w:rFonts w:eastAsia="TimesNewRoman"/>
          <w:sz w:val="22"/>
        </w:rPr>
        <w:t xml:space="preserve">ą </w:t>
      </w:r>
      <w:r w:rsidRPr="001B1DC7">
        <w:rPr>
          <w:sz w:val="22"/>
        </w:rPr>
        <w:t>do terminu 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no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ci oferty wskazanego w SIWZ i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w przypadku wyboru naszej oferty zawrze</w:t>
      </w:r>
      <w:r w:rsidRPr="001B1DC7">
        <w:rPr>
          <w:rFonts w:eastAsia="TimesNewRoman"/>
          <w:sz w:val="22"/>
        </w:rPr>
        <w:t xml:space="preserve">ć </w:t>
      </w:r>
      <w:r w:rsidRPr="001B1DC7">
        <w:rPr>
          <w:sz w:val="22"/>
        </w:rPr>
        <w:t>umow</w:t>
      </w:r>
      <w:r w:rsidRPr="001B1DC7">
        <w:rPr>
          <w:rFonts w:eastAsia="TimesNewRoman"/>
          <w:sz w:val="22"/>
        </w:rPr>
        <w:t>ę.</w:t>
      </w:r>
    </w:p>
    <w:p w:rsidR="00405047" w:rsidRDefault="00CA5E22" w:rsidP="005B3AFB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8</w:t>
      </w:r>
      <w:r w:rsidR="001A42C2" w:rsidRPr="00405047">
        <w:rPr>
          <w:sz w:val="22"/>
        </w:rPr>
        <w:t>. O</w:t>
      </w:r>
      <w:r w:rsidR="001A42C2" w:rsidRPr="005B3AFB">
        <w:rPr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5B3AFB">
        <w:rPr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udziel</w:t>
      </w:r>
      <w:r w:rsidR="00243F79">
        <w:rPr>
          <w:sz w:val="22"/>
        </w:rPr>
        <w:t>amy</w:t>
      </w:r>
      <w:r w:rsidR="009C109F">
        <w:rPr>
          <w:sz w:val="22"/>
        </w:rPr>
        <w:t xml:space="preserve"> </w:t>
      </w:r>
      <w:r w:rsidR="009C109F" w:rsidRPr="008036EE">
        <w:rPr>
          <w:b/>
          <w:sz w:val="22"/>
        </w:rPr>
        <w:t xml:space="preserve">60 </w:t>
      </w:r>
      <w:r w:rsidR="00B301D7" w:rsidRPr="008036EE">
        <w:rPr>
          <w:b/>
          <w:sz w:val="22"/>
        </w:rPr>
        <w:t>miesięcy</w:t>
      </w:r>
      <w:r w:rsidR="00405047" w:rsidRPr="008036EE">
        <w:rPr>
          <w:b/>
          <w:sz w:val="22"/>
        </w:rPr>
        <w:t xml:space="preserve"> gwarancji </w:t>
      </w:r>
      <w:r w:rsidR="005B3AFB" w:rsidRPr="008036EE">
        <w:rPr>
          <w:b/>
          <w:sz w:val="22"/>
        </w:rPr>
        <w:t xml:space="preserve">na zaoferowany </w:t>
      </w:r>
      <w:r w:rsidR="005B3AFB" w:rsidRPr="002E2886">
        <w:rPr>
          <w:b/>
          <w:sz w:val="22"/>
        </w:rPr>
        <w:t>syste</w:t>
      </w:r>
      <w:r w:rsidR="002E2886" w:rsidRPr="002E2886">
        <w:rPr>
          <w:b/>
          <w:sz w:val="22"/>
        </w:rPr>
        <w:t>m</w:t>
      </w:r>
      <w:r w:rsidR="005B3AFB" w:rsidRPr="005B3AFB">
        <w:rPr>
          <w:sz w:val="22"/>
        </w:rPr>
        <w:t xml:space="preserve"> w ramach złożonej oferty zgodnie z wymaganiami określonymi w OPZ, który stanowi Załącznik nr</w:t>
      </w:r>
      <w:r w:rsidR="005B3AFB">
        <w:rPr>
          <w:sz w:val="22"/>
        </w:rPr>
        <w:t xml:space="preserve"> 1</w:t>
      </w:r>
      <w:r w:rsidR="006E637F">
        <w:rPr>
          <w:sz w:val="22"/>
        </w:rPr>
        <w:t xml:space="preserve"> do SIWZ</w:t>
      </w:r>
      <w:r w:rsidR="005B3AFB">
        <w:rPr>
          <w:sz w:val="22"/>
        </w:rPr>
        <w:t xml:space="preserve">. </w:t>
      </w:r>
    </w:p>
    <w:p w:rsidR="005B3AFB" w:rsidRPr="00405047" w:rsidRDefault="005B3AFB" w:rsidP="005B3AFB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9. Oświadczamy, że u</w:t>
      </w:r>
      <w:r w:rsidR="0081137A">
        <w:rPr>
          <w:sz w:val="22"/>
        </w:rPr>
        <w:t>dzielamy</w:t>
      </w:r>
      <w:r>
        <w:rPr>
          <w:sz w:val="22"/>
        </w:rPr>
        <w:t xml:space="preserve"> usługę </w:t>
      </w:r>
      <w:r w:rsidRPr="005B3AFB">
        <w:rPr>
          <w:b/>
          <w:sz w:val="22"/>
        </w:rPr>
        <w:t>„Asysty technicznej dla urzędnika”</w:t>
      </w:r>
      <w:r>
        <w:rPr>
          <w:sz w:val="22"/>
        </w:rPr>
        <w:t xml:space="preserve"> na okres …………. miesięcy.</w:t>
      </w:r>
    </w:p>
    <w:p w:rsidR="003E3CD5" w:rsidRDefault="005B3AFB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10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bookmarkStart w:id="0" w:name="_GoBack"/>
      <w:bookmarkEnd w:id="0"/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1A42C2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t>cd. załącznik nr 5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93"/>
        <w:gridCol w:w="5563"/>
      </w:tblGrid>
      <w:tr w:rsidR="001A42C2" w:rsidRPr="00221F08" w:rsidTr="00405047">
        <w:trPr>
          <w:trHeight w:val="487"/>
        </w:trPr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339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556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1A42C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405047">
        <w:rPr>
          <w:color w:val="000000"/>
          <w:sz w:val="22"/>
        </w:rPr>
        <w:t>1</w:t>
      </w:r>
      <w:r w:rsidR="00A40F53">
        <w:rPr>
          <w:color w:val="000000"/>
          <w:sz w:val="22"/>
        </w:rPr>
        <w:t>1</w:t>
      </w:r>
      <w:r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Pr="00405047">
        <w:rPr>
          <w:rStyle w:val="Odwoanieprzypisudolnego"/>
          <w:color w:val="000000"/>
          <w:sz w:val="22"/>
        </w:rPr>
        <w:footnoteReference w:id="2"/>
      </w:r>
      <w:r w:rsidRPr="00405047">
        <w:rPr>
          <w:color w:val="000000"/>
          <w:sz w:val="22"/>
        </w:rPr>
        <w:t xml:space="preserve">. </w:t>
      </w:r>
    </w:p>
    <w:p w:rsidR="001A42C2" w:rsidRPr="00405047" w:rsidRDefault="001A42C2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A40F53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A6360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71" w:rsidRDefault="00D27971">
      <w:r>
        <w:separator/>
      </w:r>
    </w:p>
  </w:endnote>
  <w:endnote w:type="continuationSeparator" w:id="0">
    <w:p w:rsidR="00D27971" w:rsidRDefault="00D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07" w:rsidRDefault="00A63607" w:rsidP="00446839">
    <w:pPr>
      <w:pStyle w:val="Stopka"/>
      <w:jc w:val="center"/>
      <w:rPr>
        <w:noProof/>
      </w:rPr>
    </w:pPr>
  </w:p>
  <w:p w:rsidR="000A6AED" w:rsidRPr="00574277" w:rsidRDefault="00A6360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71" w:rsidRDefault="00D27971">
      <w:r>
        <w:separator/>
      </w:r>
    </w:p>
  </w:footnote>
  <w:footnote w:type="continuationSeparator" w:id="0">
    <w:p w:rsidR="00D27971" w:rsidRDefault="00D27971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(odwrócony VAT) polegającego na tym, że to Zamawiający a nie Wykonawca jest zobowiązany do rozliczenia i odprowadzenia podatku od nabywanych towarów. Jeżeli Wykonawca oświadcza, że wybór jego oferty prowadzić będzie do powstania obowiązku podatkowego u Zamawiającego, wskazuje w ofercie nazwę (rodzaj) towaru lub usługi, których dostawa lub świadczenie będzie prowadzić do jego powstania, oraz wskazując ich wartość bez kwoty podatku.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A63607" w:rsidRPr="002D65C9" w:rsidRDefault="00A63607" w:rsidP="00A6360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B33D1A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0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7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0"/>
  </w:num>
  <w:num w:numId="5">
    <w:abstractNumId w:val="34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0"/>
  </w:num>
  <w:num w:numId="11">
    <w:abstractNumId w:val="31"/>
  </w:num>
  <w:num w:numId="12">
    <w:abstractNumId w:val="37"/>
  </w:num>
  <w:num w:numId="13">
    <w:abstractNumId w:val="29"/>
  </w:num>
  <w:num w:numId="14">
    <w:abstractNumId w:val="38"/>
  </w:num>
  <w:num w:numId="15">
    <w:abstractNumId w:val="35"/>
  </w:num>
  <w:num w:numId="16">
    <w:abstractNumId w:val="15"/>
  </w:num>
  <w:num w:numId="17">
    <w:abstractNumId w:val="19"/>
  </w:num>
  <w:num w:numId="18">
    <w:abstractNumId w:val="28"/>
  </w:num>
  <w:num w:numId="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5DC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1DCC"/>
    <w:rsid w:val="002069A8"/>
    <w:rsid w:val="00206C7F"/>
    <w:rsid w:val="00215D59"/>
    <w:rsid w:val="002178C6"/>
    <w:rsid w:val="00230A1D"/>
    <w:rsid w:val="00243F79"/>
    <w:rsid w:val="00255D6C"/>
    <w:rsid w:val="002668AF"/>
    <w:rsid w:val="002749F5"/>
    <w:rsid w:val="00280261"/>
    <w:rsid w:val="0028683F"/>
    <w:rsid w:val="00287D20"/>
    <w:rsid w:val="00295287"/>
    <w:rsid w:val="00296A29"/>
    <w:rsid w:val="002A4365"/>
    <w:rsid w:val="002B0648"/>
    <w:rsid w:val="002B0D79"/>
    <w:rsid w:val="002B2142"/>
    <w:rsid w:val="002C27DC"/>
    <w:rsid w:val="002C451B"/>
    <w:rsid w:val="002D0741"/>
    <w:rsid w:val="002D1AD7"/>
    <w:rsid w:val="002D524C"/>
    <w:rsid w:val="002D733C"/>
    <w:rsid w:val="002E2886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4B9"/>
    <w:rsid w:val="00343C5D"/>
    <w:rsid w:val="0035069F"/>
    <w:rsid w:val="0035094F"/>
    <w:rsid w:val="00351921"/>
    <w:rsid w:val="00356224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F3CE9"/>
    <w:rsid w:val="003F5342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66723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8038A"/>
    <w:rsid w:val="00581145"/>
    <w:rsid w:val="005974E4"/>
    <w:rsid w:val="005A23BA"/>
    <w:rsid w:val="005A49AE"/>
    <w:rsid w:val="005B0BC6"/>
    <w:rsid w:val="005B3AFB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3FA5"/>
    <w:rsid w:val="00655205"/>
    <w:rsid w:val="0066471A"/>
    <w:rsid w:val="00670801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6E637F"/>
    <w:rsid w:val="0070216A"/>
    <w:rsid w:val="0071268E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A37"/>
    <w:rsid w:val="007F2EBD"/>
    <w:rsid w:val="007F5581"/>
    <w:rsid w:val="0080102A"/>
    <w:rsid w:val="008036EE"/>
    <w:rsid w:val="00806FD9"/>
    <w:rsid w:val="0081137A"/>
    <w:rsid w:val="00811475"/>
    <w:rsid w:val="008114A4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A413C"/>
    <w:rsid w:val="008B426F"/>
    <w:rsid w:val="008E1FDA"/>
    <w:rsid w:val="008E3650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0F94"/>
    <w:rsid w:val="009B429E"/>
    <w:rsid w:val="009B4316"/>
    <w:rsid w:val="009B6A54"/>
    <w:rsid w:val="009C109F"/>
    <w:rsid w:val="009C2001"/>
    <w:rsid w:val="009D21FF"/>
    <w:rsid w:val="009D2731"/>
    <w:rsid w:val="009D4940"/>
    <w:rsid w:val="009D6896"/>
    <w:rsid w:val="009E4A87"/>
    <w:rsid w:val="009F3D71"/>
    <w:rsid w:val="00A01C20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0F53"/>
    <w:rsid w:val="00A452AC"/>
    <w:rsid w:val="00A55DD1"/>
    <w:rsid w:val="00A61105"/>
    <w:rsid w:val="00A63607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59E1"/>
    <w:rsid w:val="00B301D7"/>
    <w:rsid w:val="00B3214D"/>
    <w:rsid w:val="00B32A7E"/>
    <w:rsid w:val="00B33D1A"/>
    <w:rsid w:val="00B4091C"/>
    <w:rsid w:val="00B43705"/>
    <w:rsid w:val="00B43715"/>
    <w:rsid w:val="00B4432A"/>
    <w:rsid w:val="00B450F6"/>
    <w:rsid w:val="00B453EE"/>
    <w:rsid w:val="00B56E86"/>
    <w:rsid w:val="00B650C0"/>
    <w:rsid w:val="00B65417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1DB2"/>
    <w:rsid w:val="00C451C0"/>
    <w:rsid w:val="00C453AD"/>
    <w:rsid w:val="00C46C26"/>
    <w:rsid w:val="00C764DB"/>
    <w:rsid w:val="00C87CB2"/>
    <w:rsid w:val="00C92EB6"/>
    <w:rsid w:val="00C97835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27971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40668"/>
    <w:rsid w:val="00E42947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00FB"/>
    <w:rsid w:val="00F0225F"/>
    <w:rsid w:val="00F13042"/>
    <w:rsid w:val="00F17F88"/>
    <w:rsid w:val="00F218C4"/>
    <w:rsid w:val="00F372D9"/>
    <w:rsid w:val="00F51678"/>
    <w:rsid w:val="00F51A6B"/>
    <w:rsid w:val="00F55D1A"/>
    <w:rsid w:val="00F62EAB"/>
    <w:rsid w:val="00F700AB"/>
    <w:rsid w:val="00F733BE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C451E"/>
    <w:rsid w:val="00FD12EE"/>
    <w:rsid w:val="00FD785A"/>
    <w:rsid w:val="00FE37A5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C96B-4C22-4A6C-9967-F856141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7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5231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Żaczkiewicz</dc:creator>
  <cp:lastModifiedBy>Tomasz Żaczkiewicz</cp:lastModifiedBy>
  <cp:revision>3</cp:revision>
  <cp:lastPrinted>2018-10-04T15:28:00Z</cp:lastPrinted>
  <dcterms:created xsi:type="dcterms:W3CDTF">2018-10-04T14:53:00Z</dcterms:created>
  <dcterms:modified xsi:type="dcterms:W3CDTF">2018-10-04T15:43:00Z</dcterms:modified>
</cp:coreProperties>
</file>